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3727" w14:textId="1973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10 қаңтардағы № 2-НҚ нормативтік қаулысы. Қазақстан Республикасының Әділет министрлігінде 2024 жылғы 11 қаңтарда № 33903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№13647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w:t>
      </w:r>
      <w:r>
        <w:rPr>
          <w:rFonts w:ascii="Times New Roman"/>
          <w:b w:val="false"/>
          <w:i w:val="false"/>
          <w:color w:val="000000"/>
          <w:sz w:val="28"/>
        </w:rPr>
        <w:t>рәсімдік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орындау" бағытының өлшемшарттары:</w:t>
      </w:r>
    </w:p>
    <w:bookmarkEnd w:id="2"/>
    <w:bookmarkStart w:name="z9" w:id="3"/>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w:t>
      </w:r>
    </w:p>
    <w:bookmarkEnd w:id="3"/>
    <w:bookmarkStart w:name="z10" w:id="4"/>
    <w:p>
      <w:pPr>
        <w:spacing w:after="0"/>
        <w:ind w:left="0"/>
        <w:jc w:val="both"/>
      </w:pPr>
      <w:r>
        <w:rPr>
          <w:rFonts w:ascii="Times New Roman"/>
          <w:b w:val="false"/>
          <w:i w:val="false"/>
          <w:color w:val="000000"/>
          <w:sz w:val="28"/>
        </w:rPr>
        <w:t>
      2) жоспардан тыс аудит жүргізу туралы хабарламалар жіберу;</w:t>
      </w:r>
    </w:p>
    <w:bookmarkEnd w:id="4"/>
    <w:bookmarkStart w:name="z11" w:id="5"/>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bookmarkEnd w:id="5"/>
    <w:bookmarkStart w:name="z12" w:id="6"/>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bookmarkEnd w:id="6"/>
    <w:bookmarkStart w:name="z13" w:id="7"/>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7"/>
    <w:bookmarkStart w:name="z14" w:id="8"/>
    <w:p>
      <w:pPr>
        <w:spacing w:after="0"/>
        <w:ind w:left="0"/>
        <w:jc w:val="both"/>
      </w:pPr>
      <w:r>
        <w:rPr>
          <w:rFonts w:ascii="Times New Roman"/>
          <w:b w:val="false"/>
          <w:i w:val="false"/>
          <w:color w:val="000000"/>
          <w:sz w:val="28"/>
        </w:rPr>
        <w:t>
      1) мемлекеттік аудит барысында бұзушылықтарды анықтау;</w:t>
      </w:r>
    </w:p>
    <w:bookmarkEnd w:id="8"/>
    <w:bookmarkStart w:name="z15" w:id="9"/>
    <w:p>
      <w:pPr>
        <w:spacing w:after="0"/>
        <w:ind w:left="0"/>
        <w:jc w:val="both"/>
      </w:pPr>
      <w:r>
        <w:rPr>
          <w:rFonts w:ascii="Times New Roman"/>
          <w:b w:val="false"/>
          <w:i w:val="false"/>
          <w:color w:val="000000"/>
          <w:sz w:val="28"/>
        </w:rPr>
        <w:t>
      2) орындау мерзімі басталған тапсырмалар/нұсқамалар бойынша бұзушылықтар сомасын бюджетке өтеу (камералдық бақылауды қоспағанда);</w:t>
      </w:r>
    </w:p>
    <w:bookmarkEnd w:id="9"/>
    <w:bookmarkStart w:name="z16" w:id="10"/>
    <w:p>
      <w:pPr>
        <w:spacing w:after="0"/>
        <w:ind w:left="0"/>
        <w:jc w:val="both"/>
      </w:pPr>
      <w:r>
        <w:rPr>
          <w:rFonts w:ascii="Times New Roman"/>
          <w:b w:val="false"/>
          <w:i w:val="false"/>
          <w:color w:val="000000"/>
          <w:sz w:val="28"/>
        </w:rPr>
        <w:t>
      3) орындау мерзімі басталған тапсырмалар/нұсқамалар бойынша анықталған бұзушылықтарды қалпына келтіру және есепке алу бойынша көрсету (камералдық бақылауды қоспағанда);</w:t>
      </w:r>
    </w:p>
    <w:bookmarkEnd w:id="10"/>
    <w:bookmarkStart w:name="z17" w:id="11"/>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bookmarkEnd w:id="11"/>
    <w:bookmarkStart w:name="z18" w:id="12"/>
    <w:p>
      <w:pPr>
        <w:spacing w:after="0"/>
        <w:ind w:left="0"/>
        <w:jc w:val="both"/>
      </w:pPr>
      <w:r>
        <w:rPr>
          <w:rFonts w:ascii="Times New Roman"/>
          <w:b w:val="false"/>
          <w:i w:val="false"/>
          <w:color w:val="000000"/>
          <w:sz w:val="28"/>
        </w:rPr>
        <w:t>
      5) ішкі мемлекеттік аудиттің жөніндегі уәкілетті органның және оның аумақтық бөлімшелерінің материалдары бойынша талап қоюларды соттардың қанағаттандыруы;</w:t>
      </w:r>
    </w:p>
    <w:bookmarkEnd w:id="12"/>
    <w:bookmarkStart w:name="z19" w:id="13"/>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bookmarkEnd w:id="13"/>
    <w:bookmarkStart w:name="z20" w:id="14"/>
    <w:p>
      <w:pPr>
        <w:spacing w:after="0"/>
        <w:ind w:left="0"/>
        <w:jc w:val="both"/>
      </w:pPr>
      <w:r>
        <w:rPr>
          <w:rFonts w:ascii="Times New Roman"/>
          <w:b w:val="false"/>
          <w:i w:val="false"/>
          <w:color w:val="000000"/>
          <w:sz w:val="28"/>
        </w:rPr>
        <w:t>
      7) өткен кезеңдерді ескере отырып, мемлекеттік аудит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14"/>
    <w:bookmarkStart w:name="z21" w:id="15"/>
    <w:p>
      <w:pPr>
        <w:spacing w:after="0"/>
        <w:ind w:left="0"/>
        <w:jc w:val="both"/>
      </w:pPr>
      <w:r>
        <w:rPr>
          <w:rFonts w:ascii="Times New Roman"/>
          <w:b w:val="false"/>
          <w:i w:val="false"/>
          <w:color w:val="000000"/>
          <w:sz w:val="28"/>
        </w:rPr>
        <w:t>
      8) мемлекеттік аудит қорытындылары бойынша әкімшілік және қылмыстық жауаптылыққа тарту фактілері.";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Мемлекеттік аудит объектілерінің тиісті жылға арналған тізбесін қалыптастыру, Мемлекеттік аудит объектілерінің тиісті жылға арналған тізбесін орындау (өтпелі аудиторлық іс-шаралар мен Жоғары аудиторлық палатаның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 сондай-ақ қаржыландыру көздерінің бірі республикалық бюджет пен Қазақстан Республикасының Ұлттық қор қаражаты болатын бюджеттік бағдарламаларды келісу болып табылады.</w:t>
      </w:r>
    </w:p>
    <w:bookmarkEnd w:id="16"/>
    <w:bookmarkStart w:name="z24" w:id="17"/>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17"/>
    <w:bookmarkStart w:name="z25" w:id="18"/>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18"/>
    <w:bookmarkStart w:name="z26" w:id="19"/>
    <w:p>
      <w:pPr>
        <w:spacing w:after="0"/>
        <w:ind w:left="0"/>
        <w:jc w:val="both"/>
      </w:pPr>
      <w:r>
        <w:rPr>
          <w:rFonts w:ascii="Times New Roman"/>
          <w:b w:val="false"/>
          <w:i w:val="false"/>
          <w:color w:val="000000"/>
          <w:sz w:val="28"/>
        </w:rPr>
        <w:t>
      2) мемлекеттік аудит қорытындылары бойынша әкімшілік және қылмыстық жауаптылыққа тарту фактілері;</w:t>
      </w:r>
    </w:p>
    <w:bookmarkEnd w:id="19"/>
    <w:bookmarkStart w:name="z27" w:id="20"/>
    <w:p>
      <w:pPr>
        <w:spacing w:after="0"/>
        <w:ind w:left="0"/>
        <w:jc w:val="both"/>
      </w:pPr>
      <w:r>
        <w:rPr>
          <w:rFonts w:ascii="Times New Roman"/>
          <w:b w:val="false"/>
          <w:i w:val="false"/>
          <w:color w:val="000000"/>
          <w:sz w:val="28"/>
        </w:rPr>
        <w:t>
      3)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bookmarkEnd w:id="20"/>
    <w:bookmarkStart w:name="z28" w:id="21"/>
    <w:p>
      <w:pPr>
        <w:spacing w:after="0"/>
        <w:ind w:left="0"/>
        <w:jc w:val="both"/>
      </w:pPr>
      <w:r>
        <w:rPr>
          <w:rFonts w:ascii="Times New Roman"/>
          <w:b w:val="false"/>
          <w:i w:val="false"/>
          <w:color w:val="000000"/>
          <w:sz w:val="28"/>
        </w:rPr>
        <w:t>
      4) мемлекеттік аудит және қаржылық бақылау қорытындылары бойынша (кіріс бөлігін қоспағанда) қаражатты өтеу (қалпына келтіру);</w:t>
      </w:r>
    </w:p>
    <w:bookmarkEnd w:id="21"/>
    <w:bookmarkStart w:name="z29" w:id="22"/>
    <w:p>
      <w:pPr>
        <w:spacing w:after="0"/>
        <w:ind w:left="0"/>
        <w:jc w:val="both"/>
      </w:pPr>
      <w:r>
        <w:rPr>
          <w:rFonts w:ascii="Times New Roman"/>
          <w:b w:val="false"/>
          <w:i w:val="false"/>
          <w:color w:val="000000"/>
          <w:sz w:val="28"/>
        </w:rPr>
        <w:t>
      5) мемлекеттік аудит және қаржылық бақылау қорытындылары бойынша бюджет қаражаты мен активтерін тиімсіз жоспарлау және (немесе) тиімсіз пайдалану;</w:t>
      </w:r>
    </w:p>
    <w:bookmarkEnd w:id="22"/>
    <w:bookmarkStart w:name="z30" w:id="23"/>
    <w:p>
      <w:pPr>
        <w:spacing w:after="0"/>
        <w:ind w:left="0"/>
        <w:jc w:val="both"/>
      </w:pPr>
      <w:r>
        <w:rPr>
          <w:rFonts w:ascii="Times New Roman"/>
          <w:b w:val="false"/>
          <w:i w:val="false"/>
          <w:color w:val="000000"/>
          <w:sz w:val="28"/>
        </w:rPr>
        <w:t>
      6) тексеру комиссиясы нұсқамасының тармақтарын (тармақшаларын, бөліктерін) сот тәртібімен заңсыз деп тану;</w:t>
      </w:r>
    </w:p>
    <w:bookmarkEnd w:id="23"/>
    <w:bookmarkStart w:name="z31" w:id="24"/>
    <w:p>
      <w:pPr>
        <w:spacing w:after="0"/>
        <w:ind w:left="0"/>
        <w:jc w:val="both"/>
      </w:pPr>
      <w:r>
        <w:rPr>
          <w:rFonts w:ascii="Times New Roman"/>
          <w:b w:val="false"/>
          <w:i w:val="false"/>
          <w:color w:val="000000"/>
          <w:sz w:val="28"/>
        </w:rPr>
        <w:t>
      7) жергілікті бюджетке түсетін түсімдердің толықтығы мен уақтылығы, бюджетке түсетін түсімдердің алынуы,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bookmarkEnd w:id="24"/>
    <w:bookmarkStart w:name="z32" w:id="25"/>
    <w:p>
      <w:pPr>
        <w:spacing w:after="0"/>
        <w:ind w:left="0"/>
        <w:jc w:val="both"/>
      </w:pPr>
      <w:r>
        <w:rPr>
          <w:rFonts w:ascii="Times New Roman"/>
          <w:b w:val="false"/>
          <w:i w:val="false"/>
          <w:color w:val="000000"/>
          <w:sz w:val="28"/>
        </w:rPr>
        <w:t>
      8)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bookmarkEnd w:id="25"/>
    <w:bookmarkStart w:name="z33" w:id="26"/>
    <w:p>
      <w:pPr>
        <w:spacing w:after="0"/>
        <w:ind w:left="0"/>
        <w:jc w:val="both"/>
      </w:pPr>
      <w:r>
        <w:rPr>
          <w:rFonts w:ascii="Times New Roman"/>
          <w:b w:val="false"/>
          <w:i w:val="false"/>
          <w:color w:val="000000"/>
          <w:sz w:val="28"/>
        </w:rPr>
        <w:t>
      9) шоғырландырылған қаржылық есептілікке мемлекеттік аудит жүргізу барысында бұзушылықтардың анықталуы.";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bookmarkStart w:name="z35" w:id="27"/>
    <w:p>
      <w:pPr>
        <w:spacing w:after="0"/>
        <w:ind w:left="0"/>
        <w:jc w:val="both"/>
      </w:pPr>
      <w:r>
        <w:rPr>
          <w:rFonts w:ascii="Times New Roman"/>
          <w:b w:val="false"/>
          <w:i w:val="false"/>
          <w:color w:val="000000"/>
          <w:sz w:val="28"/>
        </w:rPr>
        <w:t>
      "21.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27"/>
    <w:bookmarkStart w:name="z36" w:id="28"/>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bookmarkEnd w:id="28"/>
    <w:bookmarkStart w:name="z37" w:id="29"/>
    <w:p>
      <w:pPr>
        <w:spacing w:after="0"/>
        <w:ind w:left="0"/>
        <w:jc w:val="both"/>
      </w:pPr>
      <w:r>
        <w:rPr>
          <w:rFonts w:ascii="Times New Roman"/>
          <w:b w:val="false"/>
          <w:i w:val="false"/>
          <w:color w:val="000000"/>
          <w:sz w:val="28"/>
        </w:rPr>
        <w:t>
      2) Мемлекеттік аудит және қаржылық бақылау органдары үйлестіру кеңесінің кіші комитеті шешімдерінің толық, сапалы және уақтылы орындалуы (болған жағдайда).</w:t>
      </w:r>
    </w:p>
    <w:bookmarkEnd w:id="29"/>
    <w:bookmarkStart w:name="z38" w:id="30"/>
    <w:p>
      <w:pPr>
        <w:spacing w:after="0"/>
        <w:ind w:left="0"/>
        <w:jc w:val="both"/>
      </w:pPr>
      <w:r>
        <w:rPr>
          <w:rFonts w:ascii="Times New Roman"/>
          <w:b w:val="false"/>
          <w:i w:val="false"/>
          <w:color w:val="000000"/>
          <w:sz w:val="28"/>
        </w:rPr>
        <w:t>
      22. "Өзге да бағыттар" бағытының өлшемшарттары:</w:t>
      </w:r>
    </w:p>
    <w:bookmarkEnd w:id="30"/>
    <w:bookmarkStart w:name="z39" w:id="31"/>
    <w:p>
      <w:pPr>
        <w:spacing w:after="0"/>
        <w:ind w:left="0"/>
        <w:jc w:val="both"/>
      </w:pPr>
      <w:r>
        <w:rPr>
          <w:rFonts w:ascii="Times New Roman"/>
          <w:b w:val="false"/>
          <w:i w:val="false"/>
          <w:color w:val="000000"/>
          <w:sz w:val="28"/>
        </w:rPr>
        <w:t>
      1) тексеру комиссияларының өзінің жұмысы туралы Жоғары аудиторлық палатаға ұсынатын ақпараттың қойылатын талаптарға сәйкестігі;</w:t>
      </w:r>
    </w:p>
    <w:bookmarkEnd w:id="31"/>
    <w:bookmarkStart w:name="z40" w:id="32"/>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bookmarkEnd w:id="32"/>
    <w:bookmarkStart w:name="z41" w:id="33"/>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Жоғары аудиторлық палатаның тапсырмаларын орындамау немесе уақтылы орындамау;</w:t>
      </w:r>
    </w:p>
    <w:bookmarkEnd w:id="33"/>
    <w:bookmarkStart w:name="z42" w:id="34"/>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End w:id="34"/>
    <w:bookmarkStart w:name="z43" w:id="35"/>
    <w:p>
      <w:pPr>
        <w:spacing w:after="0"/>
        <w:ind w:left="0"/>
        <w:jc w:val="both"/>
      </w:pPr>
      <w:r>
        <w:rPr>
          <w:rFonts w:ascii="Times New Roman"/>
          <w:b w:val="false"/>
          <w:i w:val="false"/>
          <w:color w:val="000000"/>
          <w:sz w:val="28"/>
        </w:rPr>
        <w:t>
      5) тексеру комиссиясының мемлекеттік аудиторларының Жоғары аудиторлық палатаның аудиторлық іс-шараларына қатысуы;</w:t>
      </w:r>
    </w:p>
    <w:bookmarkEnd w:id="35"/>
    <w:bookmarkStart w:name="z44" w:id="36"/>
    <w:p>
      <w:pPr>
        <w:spacing w:after="0"/>
        <w:ind w:left="0"/>
        <w:jc w:val="both"/>
      </w:pPr>
      <w:r>
        <w:rPr>
          <w:rFonts w:ascii="Times New Roman"/>
          <w:b w:val="false"/>
          <w:i w:val="false"/>
          <w:color w:val="000000"/>
          <w:sz w:val="28"/>
        </w:rPr>
        <w:t>
      6) Тексеру комиссиясының сараптамалық-талдамалық іс-шарасын өткізуі;</w:t>
      </w:r>
    </w:p>
    <w:bookmarkEnd w:id="36"/>
    <w:bookmarkStart w:name="z45" w:id="37"/>
    <w:p>
      <w:pPr>
        <w:spacing w:after="0"/>
        <w:ind w:left="0"/>
        <w:jc w:val="both"/>
      </w:pPr>
      <w:r>
        <w:rPr>
          <w:rFonts w:ascii="Times New Roman"/>
          <w:b w:val="false"/>
          <w:i w:val="false"/>
          <w:color w:val="000000"/>
          <w:sz w:val="28"/>
        </w:rPr>
        <w:t>
      7) тексеру комиссиясы мемлекеттік аудиторларының/жұмыскерлерінің Жоғары аудиторлық палатада бірлескен, қатар тексерулерге, тағылымдамаларға қатысуы.";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Start w:name="z49" w:id="38"/>
    <w:p>
      <w:pPr>
        <w:spacing w:after="0"/>
        <w:ind w:left="0"/>
        <w:jc w:val="both"/>
      </w:pPr>
      <w:r>
        <w:rPr>
          <w:rFonts w:ascii="Times New Roman"/>
          <w:b w:val="false"/>
          <w:i w:val="false"/>
          <w:color w:val="000000"/>
          <w:sz w:val="28"/>
        </w:rPr>
        <w:t xml:space="preserve">
      5-1-қосымша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толықтырылсын. </w:t>
      </w:r>
    </w:p>
    <w:bookmarkEnd w:id="38"/>
    <w:bookmarkStart w:name="z50" w:id="39"/>
    <w:p>
      <w:pPr>
        <w:spacing w:after="0"/>
        <w:ind w:left="0"/>
        <w:jc w:val="both"/>
      </w:pPr>
      <w:r>
        <w:rPr>
          <w:rFonts w:ascii="Times New Roman"/>
          <w:b w:val="false"/>
          <w:i w:val="false"/>
          <w:color w:val="000000"/>
          <w:sz w:val="28"/>
        </w:rPr>
        <w:t>
      2. Жоғары аудиторлық палатаның Әдіснама және сапа бақылауы департаменті Қазақстан Республикасының заңнамасында белгіленген тәртіппен:</w:t>
      </w:r>
    </w:p>
    <w:bookmarkEnd w:id="39"/>
    <w:bookmarkStart w:name="z51" w:id="40"/>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0"/>
    <w:bookmarkStart w:name="z52" w:id="41"/>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41"/>
    <w:bookmarkStart w:name="z53" w:id="42"/>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42"/>
    <w:bookmarkStart w:name="z54" w:id="43"/>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10 қаңтардағы</w:t>
            </w:r>
            <w:r>
              <w:br/>
            </w:r>
            <w:r>
              <w:rPr>
                <w:rFonts w:ascii="Times New Roman"/>
                <w:b w:val="false"/>
                <w:i w:val="false"/>
                <w:color w:val="000000"/>
                <w:sz w:val="20"/>
              </w:rPr>
              <w:t>№ 2-НҚ</w:t>
            </w:r>
            <w:r>
              <w:br/>
            </w:r>
            <w:r>
              <w:rPr>
                <w:rFonts w:ascii="Times New Roman"/>
                <w:b w:val="false"/>
                <w:i w:val="false"/>
                <w:color w:val="000000"/>
                <w:sz w:val="20"/>
              </w:rPr>
              <w:t>Нормативтік қаулыға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57" w:id="44"/>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 тізбесінде қайталау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тізбелерінің жобаларымен алмасқаннан кейін ішкі мемлекеттік аудит жөніндегі уәкілетті органның бекітілген Мемлекеттік аудит объектілерінің тізбесінде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балл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 уақтылы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мемлекеттік аудит объектілерін қоспағанда,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қарағанда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37%-дан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 сомасын бюджетке өтеу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бұзушылықтарды қалпына келтіру және есепке алу бойынша көрсету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есепке алу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 (ең жоғары 12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аудиторлық дәлелдемелері бар материалдар бойынша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және одан да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Жоғары аудиторлық палата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- 10</w:t>
            </w:r>
          </w:p>
          <w:bookmarkEnd w:id="45"/>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3%-нан 5%-на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6%-нан және одан да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 жасағаны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өтініштер жасаудың расталған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әрбір қабылданған нормативтік құқықтық немесе құқықтық акт үшін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10 қаңтардағы</w:t>
            </w:r>
            <w:r>
              <w:br/>
            </w:r>
            <w:r>
              <w:rPr>
                <w:rFonts w:ascii="Times New Roman"/>
                <w:b w:val="false"/>
                <w:i w:val="false"/>
                <w:color w:val="000000"/>
                <w:sz w:val="20"/>
              </w:rPr>
              <w:t>№ 2-НҚ</w:t>
            </w:r>
            <w:r>
              <w:br/>
            </w:r>
            <w:r>
              <w:rPr>
                <w:rFonts w:ascii="Times New Roman"/>
                <w:b w:val="false"/>
                <w:i w:val="false"/>
                <w:color w:val="000000"/>
                <w:sz w:val="20"/>
              </w:rPr>
              <w:t>Нормативтік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60" w:id="46"/>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0"/>
              </w:rPr>
              <w:t>қағидаларында</w:t>
            </w:r>
            <w:r>
              <w:rPr>
                <w:rFonts w:ascii="Times New Roman"/>
                <w:b w:val="false"/>
                <w:i w:val="false"/>
                <w:color w:val="000000"/>
                <w:sz w:val="20"/>
              </w:rPr>
              <w:t xml:space="preserve"> (Нормативтік құқықтық актілерді мемлекеттік тіркеу тізілімінде №21070 болып тіркелген) (бұдан әрі – № 6-НҚ Қағидалар)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w:t>
            </w:r>
            <w:r>
              <w:rPr>
                <w:rFonts w:ascii="Times New Roman"/>
                <w:b w:val="false"/>
                <w:i w:val="false"/>
                <w:color w:val="000000"/>
                <w:sz w:val="20"/>
              </w:rPr>
              <w:t>№ 6-НҚ Қағидаларында</w:t>
            </w:r>
            <w:r>
              <w:rPr>
                <w:rFonts w:ascii="Times New Roman"/>
                <w:b w:val="false"/>
                <w:i w:val="false"/>
                <w:color w:val="000000"/>
                <w:sz w:val="20"/>
              </w:rPr>
              <w:t xml:space="preserve"> белгіленген негіздерсіз Мемлекеттік аудит объектілерінің бастапқы тізбесіне қарағанда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 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 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 37%-дан және одан да көбін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бағдарламалардың келісуінің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санынан Қазақстан Республикасының бюджет және өзге де заңнамасының, Қазақстан Республикасы заңнамасының нормаларын іске асыру үшін қабылданған квазимемлекеттік сектор субъектілері актілерінің олқылықтары мен қайшылықтарын жоюға, сондай-ақ оларды жетілдіруге бағытталған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аудиттің қорытындылары бойынша әкімшілік және қылмыстық жауаптылыққа тарту фактілері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қанағаттандырған (соның ішінде ішінара қанағаттандырған) талап қоюлар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нұсқамаларының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мерзімдері келген түсімдер бойынша белгіленген бұзушылықтар қаржатының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уақтылы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мерзімдерін бұза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11%-нан 70%-на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71%-ынан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мемлекеттік аудит жүргізу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бұрмалануларының жалпы сомасына шаққанда шоғырландырылған қаржылық есептіліктің қаржылық болып табылатын бұрмалануларының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Қазақстан Республикасының Жоғары аудиторлық палатасы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бұзушылықтардың жалпы сомасынан қаржылық бұзушылықтардың қате жіктелуінен анықталған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15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бірліктен 30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бірліктен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емес деп таныған құжаттардың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өткен кезеңдердегі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бұзушылықтарын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соттың заңды күшіне енген айыптау үкімдері болған кезде қылмыстық жауаптылыққа тарту фактілердің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палатасына немесе тексеру комиссиясына келіп түскен тексеру комиссиялары жұмыскерлерінің құқыққа қайшы іс-қимылдарына жеке және заңды тұлғалардың өтініштер жасаудың расталған жағдайлардың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үйлестіру кеңесінің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жоспарланған жылға арналған жұмыс жоспарында және/немесе Үйлестіру кеңесі (және оның Кіші комитеті) отырысының нәтижелері жөніндегі хаттамада көрсетілген мемлекеттік аудит және қаржылық бақылау органдарының проблемаларын шешу және/немесе қызметін, мемлекеттік аудит рәсімдерін жақсарту жөнінде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шешімдерінің толықтығы, сапасы және уақтылы орындалуы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уақтылы орындамау және (немесе)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уақтылы орындамау және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Қазақстан Республикасының Жоғары аудиторлық палатасына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 келмеуі (есепті белгіленген мерзімдерде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 келмеуі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(тексеру комиссияларының Қазақстан Республикасының Жоғары аудиторлық палатасына ұсынатын өзінің жұмысы туралы ақпаратының анықтығы және онда қателердің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Қазақстан Республикасы Жоғары аудиторлық палатасының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уақтылы орындалмаған Мемлекет басшысы мен Президент Әкімшілігінің тапсырмаларының, сондай-ақ оларға қатысты Қазақстан Республикасы Жоғары аудиторлық палатасының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Қазақстан Республикасы Жоғары аудиторлық палатасының аудиторлық іс-шараларына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қатар тексерулерді қоспағанда, Қазақстан Республикасы Жоғары аудиторлық палатасының аудиторлық іс-шараларына қатысқан Тексеру комиссияның мемлекеттік аудиторларының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тартылған мемлекеттік аудитор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сараптамалық-талдамалық іс-шарасын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ағымдағы және кейіннен бағалауды қоспағанда, Тексеру комиссиясы жүргізген сараптамалық-талдау іс-шаралардың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сараптамалық-талдау іс-шаралары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мемлекеттік аудиторларының/жұмыскерлерінің Қазақстан Республикасының Жоғары аудиторлық палатасында бірлескен, қатар тексерулерге, тағылымдамаларға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палатасында жүргізілген бірлескен, қатар тексерулер, өткен тағылымдамалар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бірлескен, қатар тексеру, өткен тағылымдама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10 қаңтардағы</w:t>
            </w:r>
            <w:r>
              <w:br/>
            </w:r>
            <w:r>
              <w:rPr>
                <w:rFonts w:ascii="Times New Roman"/>
                <w:b w:val="false"/>
                <w:i w:val="false"/>
                <w:color w:val="000000"/>
                <w:sz w:val="20"/>
              </w:rPr>
              <w:t>№ 2-НҚ</w:t>
            </w:r>
            <w:r>
              <w:br/>
            </w:r>
            <w:r>
              <w:rPr>
                <w:rFonts w:ascii="Times New Roman"/>
                <w:b w:val="false"/>
                <w:i w:val="false"/>
                <w:color w:val="000000"/>
                <w:sz w:val="20"/>
              </w:rPr>
              <w:t>Нормативтік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7"/>
    <w:p>
      <w:pPr>
        <w:spacing w:after="0"/>
        <w:ind w:left="0"/>
        <w:jc w:val="left"/>
      </w:pPr>
      <w:r>
        <w:rPr>
          <w:rFonts w:ascii="Times New Roman"/>
          <w:b/>
          <w:i w:val="false"/>
          <w:color w:val="000000"/>
        </w:rPr>
        <w:t xml:space="preserve"> Жоспарлы тәртіппен бағалау бойынша тексеру жүргізуге ТАПСЫРМА</w:t>
      </w:r>
    </w:p>
    <w:bookmarkEnd w:id="47"/>
    <w:p>
      <w:pPr>
        <w:spacing w:after="0"/>
        <w:ind w:left="0"/>
        <w:jc w:val="left"/>
      </w:pP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bookmarkStart w:name="z65" w:id="48"/>
    <w:p>
      <w:pPr>
        <w:spacing w:after="0"/>
        <w:ind w:left="0"/>
        <w:jc w:val="both"/>
      </w:pPr>
      <w:r>
        <w:rPr>
          <w:rFonts w:ascii="Times New Roman"/>
          <w:b w:val="false"/>
          <w:i w:val="false"/>
          <w:color w:val="000000"/>
          <w:sz w:val="28"/>
        </w:rPr>
        <w:t>
      _______________________________________________________</w:t>
      </w:r>
    </w:p>
    <w:bookmarkEnd w:id="48"/>
    <w:bookmarkStart w:name="z66" w:id="49"/>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жүргізу тапсырылады.</w:t>
      </w:r>
    </w:p>
    <w:bookmarkEnd w:id="49"/>
    <w:bookmarkStart w:name="z67" w:id="50"/>
    <w:p>
      <w:pPr>
        <w:spacing w:after="0"/>
        <w:ind w:left="0"/>
        <w:jc w:val="both"/>
      </w:pPr>
      <w:r>
        <w:rPr>
          <w:rFonts w:ascii="Times New Roman"/>
          <w:b w:val="false"/>
          <w:i w:val="false"/>
          <w:color w:val="000000"/>
          <w:sz w:val="28"/>
        </w:rPr>
        <w:t>
      Жоспарлы тәртіппен бағалау бойынша тексеру жүргізуды жүзеге асыратын лауазымды адамдар:____________________________________________________</w:t>
      </w:r>
    </w:p>
    <w:bookmarkEnd w:id="50"/>
    <w:bookmarkStart w:name="z68" w:id="51"/>
    <w:p>
      <w:pPr>
        <w:spacing w:after="0"/>
        <w:ind w:left="0"/>
        <w:jc w:val="both"/>
      </w:pPr>
      <w:r>
        <w:rPr>
          <w:rFonts w:ascii="Times New Roman"/>
          <w:b w:val="false"/>
          <w:i w:val="false"/>
          <w:color w:val="000000"/>
          <w:sz w:val="28"/>
        </w:rPr>
        <w:t>
      (жұмыскер(лер)дің тегін, атын, әкесінің атын (болған жағдайда) және лауазымын көрсету)</w:t>
      </w:r>
    </w:p>
    <w:bookmarkEnd w:id="51"/>
    <w:bookmarkStart w:name="z69" w:id="52"/>
    <w:p>
      <w:pPr>
        <w:spacing w:after="0"/>
        <w:ind w:left="0"/>
        <w:jc w:val="both"/>
      </w:pPr>
      <w:r>
        <w:rPr>
          <w:rFonts w:ascii="Times New Roman"/>
          <w:b w:val="false"/>
          <w:i w:val="false"/>
          <w:color w:val="000000"/>
          <w:sz w:val="28"/>
        </w:rPr>
        <w:t>
      Тексерумен қамтылатын кезең ____-____ аралығы</w:t>
      </w:r>
    </w:p>
    <w:bookmarkEnd w:id="52"/>
    <w:bookmarkStart w:name="z70" w:id="53"/>
    <w:p>
      <w:pPr>
        <w:spacing w:after="0"/>
        <w:ind w:left="0"/>
        <w:jc w:val="both"/>
      </w:pPr>
      <w:r>
        <w:rPr>
          <w:rFonts w:ascii="Times New Roman"/>
          <w:b w:val="false"/>
          <w:i w:val="false"/>
          <w:color w:val="000000"/>
          <w:sz w:val="28"/>
        </w:rPr>
        <w:t>
      Тексеру жүргізу мерзімдері: _____-______аралығы</w:t>
      </w:r>
    </w:p>
    <w:bookmarkEnd w:id="53"/>
    <w:bookmarkStart w:name="z71" w:id="54"/>
    <w:p>
      <w:pPr>
        <w:spacing w:after="0"/>
        <w:ind w:left="0"/>
        <w:jc w:val="both"/>
      </w:pPr>
      <w:r>
        <w:rPr>
          <w:rFonts w:ascii="Times New Roman"/>
          <w:b w:val="false"/>
          <w:i w:val="false"/>
          <w:color w:val="000000"/>
          <w:sz w:val="28"/>
        </w:rPr>
        <w:t>
      Қазақстан Республикасы Жоғары аудиторлық палатасының мүшесі</w:t>
      </w:r>
    </w:p>
    <w:bookmarkEnd w:id="54"/>
    <w:bookmarkStart w:name="z72" w:id="55"/>
    <w:p>
      <w:pPr>
        <w:spacing w:after="0"/>
        <w:ind w:left="0"/>
        <w:jc w:val="both"/>
      </w:pPr>
      <w:r>
        <w:rPr>
          <w:rFonts w:ascii="Times New Roman"/>
          <w:b w:val="false"/>
          <w:i w:val="false"/>
          <w:color w:val="000000"/>
          <w:sz w:val="28"/>
        </w:rPr>
        <w:t>
      ___________________________________________________________________</w:t>
      </w:r>
    </w:p>
    <w:bookmarkEnd w:id="55"/>
    <w:bookmarkStart w:name="z73" w:id="56"/>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w:t>
      </w:r>
    </w:p>
    <w:bookmarkEnd w:id="56"/>
    <w:bookmarkStart w:name="z74" w:id="57"/>
    <w:p>
      <w:pPr>
        <w:spacing w:after="0"/>
        <w:ind w:left="0"/>
        <w:jc w:val="both"/>
      </w:pPr>
      <w:r>
        <w:rPr>
          <w:rFonts w:ascii="Times New Roman"/>
          <w:b w:val="false"/>
          <w:i w:val="false"/>
          <w:color w:val="000000"/>
          <w:sz w:val="28"/>
        </w:rPr>
        <w:t>
      QR</w:t>
      </w:r>
    </w:p>
    <w:bookmarkEnd w:id="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10 қаңтардағы</w:t>
            </w:r>
            <w:r>
              <w:br/>
            </w:r>
            <w:r>
              <w:rPr>
                <w:rFonts w:ascii="Times New Roman"/>
                <w:b w:val="false"/>
                <w:i w:val="false"/>
                <w:color w:val="000000"/>
                <w:sz w:val="20"/>
              </w:rPr>
              <w:t>№ 2-НҚ</w:t>
            </w:r>
            <w:r>
              <w:br/>
            </w:r>
            <w:r>
              <w:rPr>
                <w:rFonts w:ascii="Times New Roman"/>
                <w:b w:val="false"/>
                <w:i w:val="false"/>
                <w:color w:val="000000"/>
                <w:sz w:val="20"/>
              </w:rPr>
              <w:t>Нормативтік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7" w:id="58"/>
    <w:p>
      <w:pPr>
        <w:spacing w:after="0"/>
        <w:ind w:left="0"/>
        <w:jc w:val="left"/>
      </w:pPr>
      <w:r>
        <w:rPr>
          <w:rFonts w:ascii="Times New Roman"/>
          <w:b/>
          <w:i w:val="false"/>
          <w:color w:val="000000"/>
        </w:rPr>
        <w:t xml:space="preserve"> Жоспарлы тәртіппен бағалау бойынша тексеруді ұзарту туралы ТАПСЫРМА (акт)</w:t>
      </w:r>
    </w:p>
    <w:bookmarkEnd w:id="58"/>
    <w:p>
      <w:pPr>
        <w:spacing w:after="0"/>
        <w:ind w:left="0"/>
        <w:jc w:val="left"/>
      </w:pP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bookmarkStart w:name="z79" w:id="59"/>
    <w:p>
      <w:pPr>
        <w:spacing w:after="0"/>
        <w:ind w:left="0"/>
        <w:jc w:val="both"/>
      </w:pPr>
      <w:r>
        <w:rPr>
          <w:rFonts w:ascii="Times New Roman"/>
          <w:b w:val="false"/>
          <w:i w:val="false"/>
          <w:color w:val="000000"/>
          <w:sz w:val="28"/>
        </w:rPr>
        <w:t>
      _____________________________________________________</w:t>
      </w:r>
    </w:p>
    <w:bookmarkEnd w:id="59"/>
    <w:bookmarkStart w:name="z80" w:id="60"/>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мерзімін ____ жылғы "__"_____ бастап, ____ жылғы "__" дейін ұзарту тапсырылады.</w:t>
      </w:r>
    </w:p>
    <w:bookmarkEnd w:id="60"/>
    <w:bookmarkStart w:name="z81" w:id="61"/>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 _____________________________________  (қолы, аты-жөні, тегі)</w:t>
      </w:r>
    </w:p>
    <w:bookmarkEnd w:id="61"/>
    <w:bookmarkStart w:name="z82" w:id="62"/>
    <w:p>
      <w:pPr>
        <w:spacing w:after="0"/>
        <w:ind w:left="0"/>
        <w:jc w:val="both"/>
      </w:pPr>
      <w:r>
        <w:rPr>
          <w:rFonts w:ascii="Times New Roman"/>
          <w:b w:val="false"/>
          <w:i w:val="false"/>
          <w:color w:val="000000"/>
          <w:sz w:val="28"/>
        </w:rPr>
        <w:t>
      QR</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