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fdac" w14:textId="46ef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2024 жылғы 10 қаңтардағы № 5 бұйрығы. Қазақстан Республикасының Әділет министрлігінде 2024 жылғы 11 қаңтарда № 33901 болып тіркелді. Күші жойылды - Қазақстан Республикасы Қаржы министрінің 2025 жылғы 24 маусымдағы № 318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№16423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қордаң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Өнеркәсіп және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11-жол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Экология және табиғи ресурстар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шығасыларын өтеуден түсетін түсімдер</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 министрлігі</w:t>
      </w:r>
    </w:p>
    <w:p>
      <w:pPr>
        <w:spacing w:after="0"/>
        <w:ind w:left="0"/>
        <w:jc w:val="both"/>
      </w:pPr>
      <w:r>
        <w:rPr>
          <w:rFonts w:ascii="Times New Roman"/>
          <w:b w:val="false"/>
          <w:i w:val="false"/>
          <w:color w:val="000000"/>
          <w:sz w:val="28"/>
        </w:rPr>
        <w:t>"КЕЛІСІЛГЕН"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