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e91b" w14:textId="658e9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жинақтау жүйесі саласындағы кейбір мәселелері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8 қаңтардағы № 7 және Қазақстан Республикасы Оқу-ағарту министрінің 2024 жылғы 9 қаңтардағы № 4 бірлескен бұйрығы. Қазақстан Республикасының Әділет министрлігінде 2024 жылғы 11 қаңтарда № 33897 болып тіркелді.</w:t>
      </w:r>
    </w:p>
    <w:p>
      <w:pPr>
        <w:spacing w:after="0"/>
        <w:ind w:left="0"/>
        <w:jc w:val="both"/>
      </w:pPr>
      <w:bookmarkStart w:name="z4" w:id="0"/>
      <w:r>
        <w:rPr>
          <w:rFonts w:ascii="Times New Roman"/>
          <w:b w:val="false"/>
          <w:i w:val="false"/>
          <w:color w:val="000000"/>
          <w:sz w:val="28"/>
        </w:rPr>
        <w:t xml:space="preserve">
      "Мемлекеттік білім беру жинақтау жүйесі туралы" "Қазақстан Республикасы Заңы 4-бабының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"Құқықтық актілер туралы" Қазақстан Республикасы Заңы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м.а. 28.03.2025 </w:t>
      </w:r>
      <w:r>
        <w:rPr>
          <w:rFonts w:ascii="Times New Roman"/>
          <w:b w:val="false"/>
          <w:i w:val="false"/>
          <w:color w:val="000000"/>
          <w:sz w:val="28"/>
        </w:rPr>
        <w:t>№ 145</w:t>
      </w:r>
      <w:r>
        <w:rPr>
          <w:rFonts w:ascii="Times New Roman"/>
          <w:b w:val="false"/>
          <w:i w:val="false"/>
          <w:color w:val="ff0000"/>
          <w:sz w:val="28"/>
        </w:rPr>
        <w:t xml:space="preserve"> және ҚР Оқу-ағарту министрінің 28.03.2025 № 52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Білім беру жинақтау салымы туралы үлгілік шарты;</w:t>
      </w:r>
    </w:p>
    <w:bookmarkEnd w:id="2"/>
    <w:bookmarkStart w:name="z7" w:id="3"/>
    <w:p>
      <w:pPr>
        <w:spacing w:after="0"/>
        <w:ind w:left="0"/>
        <w:jc w:val="both"/>
      </w:pPr>
      <w:r>
        <w:rPr>
          <w:rFonts w:ascii="Times New Roman"/>
          <w:b w:val="false"/>
          <w:i w:val="false"/>
          <w:color w:val="000000"/>
          <w:sz w:val="28"/>
        </w:rPr>
        <w:t xml:space="preserve">
      2) осы бірлескен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Білім беру жинақтау сақтандыруының үлгілік шарты;</w:t>
      </w:r>
    </w:p>
    <w:bookmarkEnd w:id="3"/>
    <w:bookmarkStart w:name="z8" w:id="4"/>
    <w:p>
      <w:pPr>
        <w:spacing w:after="0"/>
        <w:ind w:left="0"/>
        <w:jc w:val="both"/>
      </w:pPr>
      <w:r>
        <w:rPr>
          <w:rFonts w:ascii="Times New Roman"/>
          <w:b w:val="false"/>
          <w:i w:val="false"/>
          <w:color w:val="000000"/>
          <w:sz w:val="28"/>
        </w:rPr>
        <w:t xml:space="preserve">
      3) осы бірлескен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білім беру жинақтау жүйесі саласындағы оператор мен қатысушы банк арасындағы Мемлекеттік білім беру жинақтау жүйесі саласындағы ынтымақтастық туралы үлгілік келісім;</w:t>
      </w:r>
    </w:p>
    <w:bookmarkEnd w:id="4"/>
    <w:bookmarkStart w:name="z9" w:id="5"/>
    <w:p>
      <w:pPr>
        <w:spacing w:after="0"/>
        <w:ind w:left="0"/>
        <w:jc w:val="both"/>
      </w:pPr>
      <w:r>
        <w:rPr>
          <w:rFonts w:ascii="Times New Roman"/>
          <w:b w:val="false"/>
          <w:i w:val="false"/>
          <w:color w:val="000000"/>
          <w:sz w:val="28"/>
        </w:rPr>
        <w:t xml:space="preserve">
      4) осы бірлескен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білім беру жинақтау жүйесі саласындағы оператор мен қатысушы-сақтандыру ұйымы арасындағы Мемлекеттік білім беру жинақтау жүйесі саласындағы ынтымақтастық туралы үлгілік келісім бекітілсін;</w:t>
      </w:r>
    </w:p>
    <w:bookmarkEnd w:id="5"/>
    <w:bookmarkStart w:name="z10" w:id="6"/>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білім беру жинақтау жүйесі саласындағы оператор мен қатысушы-білім беру ұйымы арасындағы Мемлекеттік білім беру жинақтау жүйесі саласындағы ынтымақтастық туралы үлгілік келісім.</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Ғылым және жоғары білім министрінің м.а. 28.03.2025 </w:t>
      </w:r>
      <w:r>
        <w:rPr>
          <w:rFonts w:ascii="Times New Roman"/>
          <w:b w:val="false"/>
          <w:i w:val="false"/>
          <w:color w:val="000000"/>
          <w:sz w:val="28"/>
        </w:rPr>
        <w:t>№ 145</w:t>
      </w:r>
      <w:r>
        <w:rPr>
          <w:rFonts w:ascii="Times New Roman"/>
          <w:b w:val="false"/>
          <w:i w:val="false"/>
          <w:color w:val="ff0000"/>
          <w:sz w:val="28"/>
        </w:rPr>
        <w:t xml:space="preserve"> және ҚР Оқу-ағарту министрінің 28.03.2025 № 52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xml:space="preserve">
      2. Осы бірлескен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тізбе бойынша Қазақстан Республикасының Білім және ғылым министрі мен Қазақстан Республикасының Ғылым және жоғары білім министрлігінің кейбір бұйрықтарының күші жойылды деп танылсын.</w:t>
      </w:r>
    </w:p>
    <w:bookmarkEnd w:id="7"/>
    <w:bookmarkStart w:name="z12" w:id="8"/>
    <w:p>
      <w:pPr>
        <w:spacing w:after="0"/>
        <w:ind w:left="0"/>
        <w:jc w:val="both"/>
      </w:pPr>
      <w:r>
        <w:rPr>
          <w:rFonts w:ascii="Times New Roman"/>
          <w:b w:val="false"/>
          <w:i w:val="false"/>
          <w:color w:val="000000"/>
          <w:sz w:val="28"/>
        </w:rPr>
        <w:t>
      3. Қазақстан Республикасы Ғылым және жоғары білім министрлігінің Экономика және қаржы департаменті осы бірлескен бұйрықты Қазақстан Республикасы Әділет министрлігінде мемлекеттік тіркеуді және оны ресми жарияланғаннан кейін Қазақстан Республикасы Ғылым және жоғары білім министрлігінің интернет-ресурсында орналастыруды Қазақстан Республикасының заңнамасында белгіленген тәртіппен қамтамасыз етсін.</w:t>
      </w:r>
    </w:p>
    <w:bookmarkEnd w:id="8"/>
    <w:bookmarkStart w:name="z13" w:id="9"/>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Ғылым және жоғары білім вице-министріне жүктелсін.</w:t>
      </w:r>
    </w:p>
    <w:bookmarkEnd w:id="9"/>
    <w:bookmarkStart w:name="z14" w:id="10"/>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__________Г. Бейсембаев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__________С. Нурбек</w:t>
            </w:r>
            <w:r>
              <w:rPr>
                <w:rFonts w:ascii="Times New Roman"/>
                <w:b w:val="false"/>
                <w:i w:val="false"/>
                <w:color w:val="000000"/>
                <w:sz w:val="20"/>
              </w:rPr>
              <w:t>
</w:t>
            </w:r>
          </w:p>
        </w:tc>
      </w:tr>
    </w:tbl>
    <w:bookmarkStart w:name="z17" w:id="11"/>
    <w:p>
      <w:pPr>
        <w:spacing w:after="0"/>
        <w:ind w:left="0"/>
        <w:jc w:val="both"/>
      </w:pPr>
      <w:r>
        <w:rPr>
          <w:rFonts w:ascii="Times New Roman"/>
          <w:b w:val="false"/>
          <w:i w:val="false"/>
          <w:color w:val="000000"/>
          <w:sz w:val="28"/>
        </w:rPr>
        <w:t>
      "КЕЛІСІЛДІ"</w:t>
      </w:r>
    </w:p>
    <w:bookmarkEnd w:id="11"/>
    <w:bookmarkStart w:name="z18" w:id="12"/>
    <w:p>
      <w:pPr>
        <w:spacing w:after="0"/>
        <w:ind w:left="0"/>
        <w:jc w:val="both"/>
      </w:pPr>
      <w:r>
        <w:rPr>
          <w:rFonts w:ascii="Times New Roman"/>
          <w:b w:val="false"/>
          <w:i w:val="false"/>
          <w:color w:val="000000"/>
          <w:sz w:val="28"/>
        </w:rPr>
        <w:t xml:space="preserve">
      Қазақстан Республикасының </w:t>
      </w:r>
    </w:p>
    <w:bookmarkEnd w:id="12"/>
    <w:bookmarkStart w:name="z19" w:id="13"/>
    <w:p>
      <w:pPr>
        <w:spacing w:after="0"/>
        <w:ind w:left="0"/>
        <w:jc w:val="both"/>
      </w:pPr>
      <w:r>
        <w:rPr>
          <w:rFonts w:ascii="Times New Roman"/>
          <w:b w:val="false"/>
          <w:i w:val="false"/>
          <w:color w:val="000000"/>
          <w:sz w:val="28"/>
        </w:rPr>
        <w:t xml:space="preserve">
      Қаржы нарығын реттеу және </w:t>
      </w:r>
    </w:p>
    <w:bookmarkEnd w:id="13"/>
    <w:bookmarkStart w:name="z20" w:id="14"/>
    <w:p>
      <w:pPr>
        <w:spacing w:after="0"/>
        <w:ind w:left="0"/>
        <w:jc w:val="both"/>
      </w:pPr>
      <w:r>
        <w:rPr>
          <w:rFonts w:ascii="Times New Roman"/>
          <w:b w:val="false"/>
          <w:i w:val="false"/>
          <w:color w:val="000000"/>
          <w:sz w:val="28"/>
        </w:rPr>
        <w:t>
      дамыту агенттігі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2024 жылғы 8 қаңтардағы</w:t>
            </w:r>
            <w:r>
              <w:br/>
            </w:r>
            <w:r>
              <w:rPr>
                <w:rFonts w:ascii="Times New Roman"/>
                <w:b w:val="false"/>
                <w:i w:val="false"/>
                <w:color w:val="000000"/>
                <w:sz w:val="20"/>
              </w:rPr>
              <w:t>№ 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9 қаңтардағы</w:t>
            </w:r>
            <w:r>
              <w:br/>
            </w:r>
            <w:r>
              <w:rPr>
                <w:rFonts w:ascii="Times New Roman"/>
                <w:b w:val="false"/>
                <w:i w:val="false"/>
                <w:color w:val="000000"/>
                <w:sz w:val="20"/>
              </w:rPr>
              <w:t>№ 4 бірлескен бұйрығына</w:t>
            </w:r>
            <w:r>
              <w:br/>
            </w:r>
            <w:r>
              <w:rPr>
                <w:rFonts w:ascii="Times New Roman"/>
                <w:b w:val="false"/>
                <w:i w:val="false"/>
                <w:color w:val="000000"/>
                <w:sz w:val="20"/>
              </w:rPr>
              <w:t>1-қосымша</w:t>
            </w:r>
          </w:p>
        </w:tc>
      </w:tr>
    </w:tbl>
    <w:bookmarkStart w:name="z22" w:id="15"/>
    <w:p>
      <w:pPr>
        <w:spacing w:after="0"/>
        <w:ind w:left="0"/>
        <w:jc w:val="left"/>
      </w:pPr>
      <w:r>
        <w:rPr>
          <w:rFonts w:ascii="Times New Roman"/>
          <w:b/>
          <w:i w:val="false"/>
          <w:color w:val="000000"/>
        </w:rPr>
        <w:t xml:space="preserve"> Білім беру жинақтау салымы туралы үлгілік шарт</w:t>
      </w:r>
    </w:p>
    <w:bookmarkEnd w:id="15"/>
    <w:p>
      <w:pPr>
        <w:spacing w:after="0"/>
        <w:ind w:left="0"/>
        <w:jc w:val="both"/>
      </w:pPr>
      <w:r>
        <w:rPr>
          <w:rFonts w:ascii="Times New Roman"/>
          <w:b w:val="false"/>
          <w:i w:val="false"/>
          <w:color w:val="ff0000"/>
          <w:sz w:val="28"/>
        </w:rPr>
        <w:t xml:space="preserve">
      Ескерту. 1-қосымша жаңа редакцияда - ҚР Ғылым және жоғары білім министрінің м.а. 28.03.2025 </w:t>
      </w:r>
      <w:r>
        <w:rPr>
          <w:rFonts w:ascii="Times New Roman"/>
          <w:b w:val="false"/>
          <w:i w:val="false"/>
          <w:color w:val="ff0000"/>
          <w:sz w:val="28"/>
        </w:rPr>
        <w:t>№ 145</w:t>
      </w:r>
      <w:r>
        <w:rPr>
          <w:rFonts w:ascii="Times New Roman"/>
          <w:b w:val="false"/>
          <w:i w:val="false"/>
          <w:color w:val="ff0000"/>
          <w:sz w:val="28"/>
        </w:rPr>
        <w:t xml:space="preserve"> және ҚР Оқу-ағарту министрінің 28.03.2025 № 52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_________қаласы                                     20___ жылғы "___" ______</w:t>
      </w:r>
    </w:p>
    <w:p>
      <w:pPr>
        <w:spacing w:after="0"/>
        <w:ind w:left="0"/>
        <w:jc w:val="both"/>
      </w:pPr>
      <w:r>
        <w:rPr>
          <w:rFonts w:ascii="Times New Roman"/>
          <w:b w:val="false"/>
          <w:i w:val="false"/>
          <w:color w:val="000000"/>
          <w:sz w:val="28"/>
        </w:rPr>
        <w:t xml:space="preserve">
      Бұдан әрі бірлесіп "Тараптар" деп аталатын _______________________________ </w:t>
      </w:r>
    </w:p>
    <w:p>
      <w:pPr>
        <w:spacing w:after="0"/>
        <w:ind w:left="0"/>
        <w:jc w:val="both"/>
      </w:pP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(бұдан әрі – "қатысушы-банк") атынан _________________________________ </w:t>
      </w:r>
    </w:p>
    <w:p>
      <w:pPr>
        <w:spacing w:after="0"/>
        <w:ind w:left="0"/>
        <w:jc w:val="both"/>
      </w:pPr>
      <w:r>
        <w:rPr>
          <w:rFonts w:ascii="Times New Roman"/>
          <w:b w:val="false"/>
          <w:i w:val="false"/>
          <w:color w:val="000000"/>
          <w:sz w:val="28"/>
        </w:rPr>
        <w:t xml:space="preserve">
      (тұлғаның өкілеттігін белгілейтін құжаттың атауы мен </w:t>
      </w:r>
    </w:p>
    <w:p>
      <w:pPr>
        <w:spacing w:after="0"/>
        <w:ind w:left="0"/>
        <w:jc w:val="both"/>
      </w:pPr>
      <w:r>
        <w:rPr>
          <w:rFonts w:ascii="Times New Roman"/>
          <w:b w:val="false"/>
          <w:i w:val="false"/>
          <w:color w:val="000000"/>
          <w:sz w:val="28"/>
        </w:rPr>
        <w:t xml:space="preserve">
      ________________ негізінде әрекет етуші _____________________________________ </w:t>
      </w:r>
    </w:p>
    <w:p>
      <w:pPr>
        <w:spacing w:after="0"/>
        <w:ind w:left="0"/>
        <w:jc w:val="both"/>
      </w:pPr>
      <w:r>
        <w:rPr>
          <w:rFonts w:ascii="Times New Roman"/>
          <w:b w:val="false"/>
          <w:i w:val="false"/>
          <w:color w:val="000000"/>
          <w:sz w:val="28"/>
        </w:rPr>
        <w:t xml:space="preserve">
      деректемелері)       (уәкілетті тұлғаның лауазымы, тегі, аты, әкесінің аты (бар болса)) </w:t>
      </w:r>
    </w:p>
    <w:p>
      <w:pPr>
        <w:spacing w:after="0"/>
        <w:ind w:left="0"/>
        <w:jc w:val="both"/>
      </w:pPr>
      <w:r>
        <w:rPr>
          <w:rFonts w:ascii="Times New Roman"/>
          <w:b w:val="false"/>
          <w:i w:val="false"/>
          <w:color w:val="000000"/>
          <w:sz w:val="28"/>
        </w:rPr>
        <w:t xml:space="preserve">
      бір тараптан және бұдан әрі "салымшы"деп аталатын азамат </w:t>
      </w:r>
    </w:p>
    <w:p>
      <w:pPr>
        <w:spacing w:after="0"/>
        <w:ind w:left="0"/>
        <w:jc w:val="both"/>
      </w:pPr>
      <w:r>
        <w:rPr>
          <w:rFonts w:ascii="Times New Roman"/>
          <w:b w:val="false"/>
          <w:i w:val="false"/>
          <w:color w:val="000000"/>
          <w:sz w:val="28"/>
        </w:rPr>
        <w:t xml:space="preserve">
      (азаматша)___________________________ не бұдан әрі "заңды өкіл" деп </w:t>
      </w:r>
    </w:p>
    <w:p>
      <w:pPr>
        <w:spacing w:after="0"/>
        <w:ind w:left="0"/>
        <w:jc w:val="both"/>
      </w:pPr>
      <w:r>
        <w:rPr>
          <w:rFonts w:ascii="Times New Roman"/>
          <w:b w:val="false"/>
          <w:i w:val="false"/>
          <w:color w:val="000000"/>
          <w:sz w:val="28"/>
        </w:rPr>
        <w:t xml:space="preserve">
      аталатын оның заңды өкілі 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екінші тараптан,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төмендегілер туралы осы Білім беру жинақтау салымы туралы </w:t>
      </w:r>
      <w:r>
        <w:rPr>
          <w:rFonts w:ascii="Times New Roman"/>
          <w:b w:val="false"/>
          <w:i w:val="false"/>
          <w:color w:val="000000"/>
          <w:sz w:val="28"/>
        </w:rPr>
        <w:t>шартты</w:t>
      </w:r>
      <w:r>
        <w:rPr>
          <w:rFonts w:ascii="Times New Roman"/>
          <w:b w:val="false"/>
          <w:i w:val="false"/>
          <w:color w:val="000000"/>
          <w:sz w:val="28"/>
        </w:rPr>
        <w:t xml:space="preserve"> (бұдан әрі – Шарт) жасасты.</w:t>
      </w:r>
    </w:p>
    <w:p>
      <w:pPr>
        <w:spacing w:after="0"/>
        <w:ind w:left="0"/>
        <w:jc w:val="left"/>
      </w:pPr>
      <w:r>
        <w:rPr>
          <w:rFonts w:ascii="Times New Roman"/>
          <w:b/>
          <w:i w:val="false"/>
          <w:color w:val="000000"/>
        </w:rPr>
        <w:t xml:space="preserve"> 1-тарау. Шартта пайдаланылатын ұғымдар</w:t>
      </w:r>
    </w:p>
    <w:bookmarkStart w:name="z780" w:id="16"/>
    <w:p>
      <w:pPr>
        <w:spacing w:after="0"/>
        <w:ind w:left="0"/>
        <w:jc w:val="both"/>
      </w:pPr>
      <w:r>
        <w:rPr>
          <w:rFonts w:ascii="Times New Roman"/>
          <w:b w:val="false"/>
          <w:i w:val="false"/>
          <w:color w:val="000000"/>
          <w:sz w:val="28"/>
        </w:rPr>
        <w:t>
      1. Шартта мынадай ұғымдар пайдаланылады:</w:t>
      </w:r>
    </w:p>
    <w:bookmarkEnd w:id="16"/>
    <w:bookmarkStart w:name="z781" w:id="17"/>
    <w:p>
      <w:pPr>
        <w:spacing w:after="0"/>
        <w:ind w:left="0"/>
        <w:jc w:val="both"/>
      </w:pPr>
      <w:r>
        <w:rPr>
          <w:rFonts w:ascii="Times New Roman"/>
          <w:b w:val="false"/>
          <w:i w:val="false"/>
          <w:color w:val="000000"/>
          <w:sz w:val="28"/>
        </w:rPr>
        <w:t>
      1) банктік шот – клиенттің банктегі немесе банк операцияларының жекелеген түрлерін жүзеге асыратын ұйымдағы ақшасының қозғалысын, сондай-ақ клиентке банк қызметін көрсету бойынша клиент пен банк немесе банк операцияларының жекелеген түрлерін жүзеге асыратын ұйым арасындағы шарттық қатынастарды көрсету және есепке алу тәсілі;</w:t>
      </w:r>
    </w:p>
    <w:bookmarkEnd w:id="17"/>
    <w:bookmarkStart w:name="z782" w:id="18"/>
    <w:p>
      <w:pPr>
        <w:spacing w:after="0"/>
        <w:ind w:left="0"/>
        <w:jc w:val="both"/>
      </w:pPr>
      <w:r>
        <w:rPr>
          <w:rFonts w:ascii="Times New Roman"/>
          <w:b w:val="false"/>
          <w:i w:val="false"/>
          <w:color w:val="000000"/>
          <w:sz w:val="28"/>
        </w:rPr>
        <w:t>
      2) банктік шотты тікелей дебеттеу - банктің немесе банк операцияларының жекелеген түрлерін жүзеге асыратын ұйымның ақша жөнелтушіден ақшаны алып қоюы және ақша жөнелтушінің осындай алып қою туралы алдын ала рұқсатының негізінде оларды бенефициардың пайдасына беруі;</w:t>
      </w:r>
    </w:p>
    <w:bookmarkEnd w:id="18"/>
    <w:bookmarkStart w:name="z783" w:id="19"/>
    <w:p>
      <w:pPr>
        <w:spacing w:after="0"/>
        <w:ind w:left="0"/>
        <w:jc w:val="both"/>
      </w:pPr>
      <w:r>
        <w:rPr>
          <w:rFonts w:ascii="Times New Roman"/>
          <w:b w:val="false"/>
          <w:i w:val="false"/>
          <w:color w:val="000000"/>
          <w:sz w:val="28"/>
        </w:rPr>
        <w:t xml:space="preserve">
      3) нысаналы жинақтар төлемі – нысаналы жинақтау шотынан нысаналы жинақтарды алушыға, сондай-ақ мұрагерлерге Қазақстан Республикасының заңнамасында белгіленген тәртіппен төленетін нысаналы жинақтар сомасы; </w:t>
      </w:r>
    </w:p>
    <w:bookmarkEnd w:id="19"/>
    <w:bookmarkStart w:name="z784" w:id="20"/>
    <w:p>
      <w:pPr>
        <w:spacing w:after="0"/>
        <w:ind w:left="0"/>
        <w:jc w:val="both"/>
      </w:pPr>
      <w:r>
        <w:rPr>
          <w:rFonts w:ascii="Times New Roman"/>
          <w:b w:val="false"/>
          <w:i w:val="false"/>
          <w:color w:val="000000"/>
          <w:sz w:val="28"/>
        </w:rPr>
        <w:t>
      4) тұрғын үй жағдайларын жақсарту және (немесе) білім алуға ақы төлеу мақсатында Бірыңғай зейнетақы жинақтау қорындағы нысаналы жинақтар (бұдан әрі – нысаналы жинақтар) – Қазақстан Республикасы Ұлттық қоры инвестициялық кірісінің есепті жылдың алдындағы он сегіз жылға орташаланғанжәне жыл сайын осы сомаға есептелетін инвестициялық кірістің есепті жылдың алдындағы он сегіз жылға орташаланған елу пайызы есебінен нысаналы жинақтарды алушының нысаналы жинақтау шотында жинақталған ақша;</w:t>
      </w:r>
    </w:p>
    <w:bookmarkEnd w:id="20"/>
    <w:bookmarkStart w:name="z785" w:id="21"/>
    <w:p>
      <w:pPr>
        <w:spacing w:after="0"/>
        <w:ind w:left="0"/>
        <w:jc w:val="both"/>
      </w:pPr>
      <w:r>
        <w:rPr>
          <w:rFonts w:ascii="Times New Roman"/>
          <w:b w:val="false"/>
          <w:i w:val="false"/>
          <w:color w:val="000000"/>
          <w:sz w:val="28"/>
        </w:rPr>
        <w:t>
      5) уәкілетті операторлар –тұрғын үй жағдайларын жақсарту және (немесе) білім ақысын төлеу мақсатында біріңғай жинақтаушы зейнетақы қоры аударатын нысаналы жинақтар төлемдерін есептеуге арналған банктік шоттар ашатын және жүргізетін екінші деңгейдегі банктер, Ұлттық пошта операторы.</w:t>
      </w:r>
    </w:p>
    <w:bookmarkEnd w:id="21"/>
    <w:p>
      <w:pPr>
        <w:spacing w:after="0"/>
        <w:ind w:left="0"/>
        <w:jc w:val="both"/>
      </w:pPr>
      <w:r>
        <w:rPr>
          <w:rFonts w:ascii="Times New Roman"/>
          <w:b w:val="false"/>
          <w:i w:val="false"/>
          <w:color w:val="000000"/>
          <w:sz w:val="28"/>
        </w:rPr>
        <w:t>
      Шартта пайдаланылатын өзге ұғымдар Қазақстан Республикасының заңнамасына сәйкес қолданылады.</w:t>
      </w:r>
    </w:p>
    <w:bookmarkStart w:name="z786" w:id="22"/>
    <w:p>
      <w:pPr>
        <w:spacing w:after="0"/>
        <w:ind w:left="0"/>
        <w:jc w:val="left"/>
      </w:pPr>
      <w:r>
        <w:rPr>
          <w:rFonts w:ascii="Times New Roman"/>
          <w:b/>
          <w:i w:val="false"/>
          <w:color w:val="000000"/>
        </w:rPr>
        <w:t xml:space="preserve"> 2-тарау. Шарттың мәні және жалпы ережелері</w:t>
      </w:r>
    </w:p>
    <w:bookmarkEnd w:id="22"/>
    <w:bookmarkStart w:name="z787" w:id="23"/>
    <w:p>
      <w:pPr>
        <w:spacing w:after="0"/>
        <w:ind w:left="0"/>
        <w:jc w:val="both"/>
      </w:pPr>
      <w:r>
        <w:rPr>
          <w:rFonts w:ascii="Times New Roman"/>
          <w:b w:val="false"/>
          <w:i w:val="false"/>
          <w:color w:val="000000"/>
          <w:sz w:val="28"/>
        </w:rPr>
        <w:t>
      2. Шарттың мәні қатысушы-банктің салымшы атына теңгеменбілім беру жинақтау салымын ашуы (бұдан әрі – салым), салымға қатысушы-банктің сыйақысын есепке жазуы, мемлекеттің сыйлықақысын, бастапқы білім алу капиталын (бар болса), сондай-ақ нысаналы жинақтар төлемдерін (бар болса) есепке жатқызуы болып табылады.</w:t>
      </w:r>
    </w:p>
    <w:bookmarkEnd w:id="23"/>
    <w:bookmarkStart w:name="z788" w:id="24"/>
    <w:p>
      <w:pPr>
        <w:spacing w:after="0"/>
        <w:ind w:left="0"/>
        <w:jc w:val="both"/>
      </w:pPr>
      <w:r>
        <w:rPr>
          <w:rFonts w:ascii="Times New Roman"/>
          <w:b w:val="false"/>
          <w:i w:val="false"/>
          <w:color w:val="000000"/>
          <w:sz w:val="28"/>
        </w:rPr>
        <w:t xml:space="preserve">
      3. Шарт </w:t>
      </w:r>
      <w:r>
        <w:rPr>
          <w:rFonts w:ascii="Times New Roman"/>
          <w:b w:val="false"/>
          <w:i w:val="false"/>
          <w:color w:val="000000"/>
          <w:sz w:val="28"/>
        </w:rPr>
        <w:t>Заңда</w:t>
      </w:r>
      <w:r>
        <w:rPr>
          <w:rFonts w:ascii="Times New Roman"/>
          <w:b w:val="false"/>
          <w:i w:val="false"/>
          <w:color w:val="000000"/>
          <w:sz w:val="28"/>
        </w:rPr>
        <w:t>, Қазақстан Республикасының өзге де нормативтік құқықтық актілерінде, оның ішінде Қазақстан Республикасы Ұлттық Банкінің нормативтік құқықтық актілерінде белгіленген талаптарға жауап беретін жазбаша нысанда (қағаз жеткізгіште немесе электрондық нысанда) жасалады.</w:t>
      </w:r>
    </w:p>
    <w:bookmarkEnd w:id="24"/>
    <w:bookmarkStart w:name="z789" w:id="25"/>
    <w:p>
      <w:pPr>
        <w:spacing w:after="0"/>
        <w:ind w:left="0"/>
        <w:jc w:val="both"/>
      </w:pPr>
      <w:r>
        <w:rPr>
          <w:rFonts w:ascii="Times New Roman"/>
          <w:b w:val="false"/>
          <w:i w:val="false"/>
          <w:color w:val="000000"/>
          <w:sz w:val="28"/>
        </w:rPr>
        <w:t>
      4. Шарттың мерзімі ___________ ай.</w:t>
      </w:r>
    </w:p>
    <w:bookmarkEnd w:id="25"/>
    <w:bookmarkStart w:name="z790" w:id="26"/>
    <w:p>
      <w:pPr>
        <w:spacing w:after="0"/>
        <w:ind w:left="0"/>
        <w:jc w:val="both"/>
      </w:pPr>
      <w:r>
        <w:rPr>
          <w:rFonts w:ascii="Times New Roman"/>
          <w:b w:val="false"/>
          <w:i w:val="false"/>
          <w:color w:val="000000"/>
          <w:sz w:val="28"/>
        </w:rPr>
        <w:t>
      5. Шарт бойынша сыйақы мөлшерлемесі жылдық ___________ % -ды құрайды, жылдық тиімді сыйақы мөлшерлемесі (дәйекті жылдық тиімді, салыстырмалы түрде есептелетін сыйақы мөлшерлемесі) ___________ %. Сыйақыны есептеу кезінде айдағы (күнтізбе бойынша) күндердің нақты саны ескеріледі, бұл ретте жыл үшін үш жүз алпыс бес күн алынады.</w:t>
      </w:r>
    </w:p>
    <w:bookmarkEnd w:id="26"/>
    <w:p>
      <w:pPr>
        <w:spacing w:after="0"/>
        <w:ind w:left="0"/>
        <w:jc w:val="both"/>
      </w:pPr>
      <w:r>
        <w:rPr>
          <w:rFonts w:ascii="Times New Roman"/>
          <w:b w:val="false"/>
          <w:i w:val="false"/>
          <w:color w:val="000000"/>
          <w:sz w:val="28"/>
        </w:rPr>
        <w:t xml:space="preserve">
      Шарт бойынша жылдық тиімді сыйақы мөлшерлемесі Заңның 10-бабының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базалық мөлшерлеме деңгейінен төмен болмауға тиіс.</w:t>
      </w:r>
    </w:p>
    <w:p>
      <w:pPr>
        <w:spacing w:after="0"/>
        <w:ind w:left="0"/>
        <w:jc w:val="both"/>
      </w:pPr>
      <w:r>
        <w:rPr>
          <w:rFonts w:ascii="Times New Roman"/>
          <w:b w:val="false"/>
          <w:i w:val="false"/>
          <w:color w:val="000000"/>
          <w:sz w:val="28"/>
        </w:rPr>
        <w:t>
      Қатысушы-банктің сыйақысы Шарттың қолдану мерзімі ішінде ай сайын есептеліп, салымының негізгі сомасына қосылады (капиталдандырылады).</w:t>
      </w:r>
    </w:p>
    <w:bookmarkStart w:name="z791" w:id="27"/>
    <w:p>
      <w:pPr>
        <w:spacing w:after="0"/>
        <w:ind w:left="0"/>
        <w:jc w:val="both"/>
      </w:pPr>
      <w:r>
        <w:rPr>
          <w:rFonts w:ascii="Times New Roman"/>
          <w:b w:val="false"/>
          <w:i w:val="false"/>
          <w:color w:val="000000"/>
          <w:sz w:val="28"/>
        </w:rPr>
        <w:t>
      6. Бастапқы білім беру жинақтау салымы туралы шартын (бұдан әрі – салым шарты)/білім беру жинақтау сақтандыруы шартын (бұдан әрі – сақтандыру шарты) жасасу күні: 20____ жылғы "___" _________.</w:t>
      </w:r>
    </w:p>
    <w:bookmarkEnd w:id="27"/>
    <w:bookmarkStart w:name="z792" w:id="28"/>
    <w:p>
      <w:pPr>
        <w:spacing w:after="0"/>
        <w:ind w:left="0"/>
        <w:jc w:val="both"/>
      </w:pPr>
      <w:r>
        <w:rPr>
          <w:rFonts w:ascii="Times New Roman"/>
          <w:b w:val="false"/>
          <w:i w:val="false"/>
          <w:color w:val="000000"/>
          <w:sz w:val="28"/>
        </w:rPr>
        <w:t>
      7. Шартқа қол қою арқылы салымшы/салымшының заңды өкілі операторға Мемлекеттік білім беру жинақтау саласындағы операторға (бұдан әрі – оператор) банктік құпия мен нысаналы жинақтар құпиясын (бар болса) ашуға келісім береді.</w:t>
      </w:r>
    </w:p>
    <w:bookmarkEnd w:id="28"/>
    <w:bookmarkStart w:name="z793" w:id="29"/>
    <w:p>
      <w:pPr>
        <w:spacing w:after="0"/>
        <w:ind w:left="0"/>
        <w:jc w:val="both"/>
      </w:pPr>
      <w:r>
        <w:rPr>
          <w:rFonts w:ascii="Times New Roman"/>
          <w:b w:val="false"/>
          <w:i w:val="false"/>
          <w:color w:val="000000"/>
          <w:sz w:val="28"/>
        </w:rPr>
        <w:t>
      8. Бір салымшының атынан немесе оның пайдасына бір ғана Шарт жасалады.</w:t>
      </w:r>
    </w:p>
    <w:bookmarkEnd w:id="29"/>
    <w:bookmarkStart w:name="z794" w:id="30"/>
    <w:p>
      <w:pPr>
        <w:spacing w:after="0"/>
        <w:ind w:left="0"/>
        <w:jc w:val="both"/>
      </w:pPr>
      <w:r>
        <w:rPr>
          <w:rFonts w:ascii="Times New Roman"/>
          <w:b w:val="false"/>
          <w:i w:val="false"/>
          <w:color w:val="000000"/>
          <w:sz w:val="28"/>
        </w:rPr>
        <w:t>
      9. Салымшы/салымшының заңды өкілі салымды басқа қатысушы-банкке немесе қатысушы-сақтандыру ұйымына аудару кезінде қаражат алмауға міндеттенеді.</w:t>
      </w:r>
    </w:p>
    <w:bookmarkEnd w:id="30"/>
    <w:bookmarkStart w:name="z795" w:id="31"/>
    <w:p>
      <w:pPr>
        <w:spacing w:after="0"/>
        <w:ind w:left="0"/>
        <w:jc w:val="both"/>
      </w:pPr>
      <w:r>
        <w:rPr>
          <w:rFonts w:ascii="Times New Roman"/>
          <w:b w:val="false"/>
          <w:i w:val="false"/>
          <w:color w:val="000000"/>
          <w:sz w:val="28"/>
        </w:rPr>
        <w:t>
      10. Бастапқы жарнаның мөлшері _____теңгені құрайды.</w:t>
      </w:r>
    </w:p>
    <w:bookmarkEnd w:id="31"/>
    <w:bookmarkStart w:name="z796" w:id="32"/>
    <w:p>
      <w:pPr>
        <w:spacing w:after="0"/>
        <w:ind w:left="0"/>
        <w:jc w:val="both"/>
      </w:pPr>
      <w:r>
        <w:rPr>
          <w:rFonts w:ascii="Times New Roman"/>
          <w:b w:val="false"/>
          <w:i w:val="false"/>
          <w:color w:val="000000"/>
          <w:sz w:val="28"/>
        </w:rPr>
        <w:t xml:space="preserve">
      11. Бастапқы білім беру капиталын есептеу Шарттың </w:t>
      </w:r>
      <w:r>
        <w:rPr>
          <w:rFonts w:ascii="Times New Roman"/>
          <w:b w:val="false"/>
          <w:i w:val="false"/>
          <w:color w:val="000000"/>
          <w:sz w:val="28"/>
        </w:rPr>
        <w:t>28-тармағында</w:t>
      </w:r>
      <w:r>
        <w:rPr>
          <w:rFonts w:ascii="Times New Roman"/>
          <w:b w:val="false"/>
          <w:i w:val="false"/>
          <w:color w:val="000000"/>
          <w:sz w:val="28"/>
        </w:rPr>
        <w:t xml:space="preserve"> көзделген жағдай туындаған кезде жүзеге асырылады.</w:t>
      </w:r>
    </w:p>
    <w:bookmarkEnd w:id="32"/>
    <w:bookmarkStart w:name="z797" w:id="33"/>
    <w:p>
      <w:pPr>
        <w:spacing w:after="0"/>
        <w:ind w:left="0"/>
        <w:jc w:val="both"/>
      </w:pPr>
      <w:r>
        <w:rPr>
          <w:rFonts w:ascii="Times New Roman"/>
          <w:b w:val="false"/>
          <w:i w:val="false"/>
          <w:color w:val="000000"/>
          <w:sz w:val="28"/>
        </w:rPr>
        <w:t>
      12. Тараптар қол қойған Шарт білім беру жинақтау салымы туралы шарттардың бірыңғай тізілімде (бұдан әрі – біріңғай тізілім) тіркелуге тиіс. Оператор салымшының Шарт пен Заң талаптарына сәйкес келмеуіне байланысты Шартты бірыңғай тізілімде тіркеуден бас тартқан жағдайда Шарт бұзылады, банк шоты жабылады, енгізілген бастапқы жарна сомасы бірінші талап бойынша салымшыға/салымшының заңды өкіліне сыйақы есептелмей/төленбей және қатысушы-банктің қандай да бір комиссиялары алынбай төленеді.</w:t>
      </w:r>
    </w:p>
    <w:bookmarkEnd w:id="33"/>
    <w:bookmarkStart w:name="z798" w:id="34"/>
    <w:p>
      <w:pPr>
        <w:spacing w:after="0"/>
        <w:ind w:left="0"/>
        <w:jc w:val="both"/>
      </w:pPr>
      <w:r>
        <w:rPr>
          <w:rFonts w:ascii="Times New Roman"/>
          <w:b w:val="false"/>
          <w:i w:val="false"/>
          <w:color w:val="000000"/>
          <w:sz w:val="28"/>
        </w:rPr>
        <w:t>
      13. Салымшының банктік шотына Қазақстан Республикасының банк заңнамасына сәйкес үшінші тұлғалардан жарналар қабылданады.</w:t>
      </w:r>
    </w:p>
    <w:bookmarkEnd w:id="34"/>
    <w:bookmarkStart w:name="z799" w:id="35"/>
    <w:p>
      <w:pPr>
        <w:spacing w:after="0"/>
        <w:ind w:left="0"/>
        <w:jc w:val="both"/>
      </w:pPr>
      <w:r>
        <w:rPr>
          <w:rFonts w:ascii="Times New Roman"/>
          <w:b w:val="false"/>
          <w:i w:val="false"/>
          <w:color w:val="000000"/>
          <w:sz w:val="28"/>
        </w:rPr>
        <w:t>
      14. Салым қаражатын нысаналы алу (қатысушы-білім беру ұйымына немесе шетелдік білім беру ұйымына ақшаны үлестермен/толығымен аудару), мемлекет сыйлықақысын, бастапқы білім беру капиталын қайтару және және нысаналы жинақтар төлемдерін уәкілетті операторда ашылған салымшының банктік шотына қайтару жағдайларын қоспағанда, салымшының банктік шотынан ақшаны ішінара алуға жол берілмейді.</w:t>
      </w:r>
    </w:p>
    <w:bookmarkEnd w:id="35"/>
    <w:bookmarkStart w:name="z800" w:id="36"/>
    <w:p>
      <w:pPr>
        <w:spacing w:after="0"/>
        <w:ind w:left="0"/>
        <w:jc w:val="both"/>
      </w:pPr>
      <w:r>
        <w:rPr>
          <w:rFonts w:ascii="Times New Roman"/>
          <w:b w:val="false"/>
          <w:i w:val="false"/>
          <w:color w:val="000000"/>
          <w:sz w:val="28"/>
        </w:rPr>
        <w:t>
      15. Салымшы Қазақстан Республикасының аумағында қызметін жүзеге асыратын қатысушы-білім беру ұйымына немесе шетелдік білім беру ұйымына кірген кезде шарттық негізде салым сомасын қатысушы-банк қатысушы-білім беру ұйымына немесе Қазақстан Республикасының аумағында қызметін жүзеге асыратын шетелдік білім беру ұйымына салымшының/салымшының заңды өкілінің өтініші негізінде жасалған білім беру қызметтерін көрсету шартының негізінде үлестермен (әрбір академиялық кезең немесе оқу жылы үшін) немесе бір рет (бүкіл оқу мерзімі үшін) толық көлемінде аударады.</w:t>
      </w:r>
    </w:p>
    <w:bookmarkEnd w:id="36"/>
    <w:p>
      <w:pPr>
        <w:spacing w:after="0"/>
        <w:ind w:left="0"/>
        <w:jc w:val="both"/>
      </w:pPr>
      <w:r>
        <w:rPr>
          <w:rFonts w:ascii="Times New Roman"/>
          <w:b w:val="false"/>
          <w:i w:val="false"/>
          <w:color w:val="000000"/>
          <w:sz w:val="28"/>
        </w:rPr>
        <w:t>
      Салымшы Қазақстан Республикасының аумағынан тыс жерде қызметін жүзеге асыратын шетелдік білім беру ұйымына кірген кезде шарттық негізде салым сомасын шетелдік білім беру ұйымына қатысушы-банк салымшының/салымшының заңды өкілінің өтініші негізінде үлестермен (әрбір академиялық кезең немесе оқу жылы үшін) немесе ол салымшыны шетелдік білім беру ұйымына қабылдау туралы растайтын құжаттар табыс еткен кезде толық көлемінде бір рет (оқудың бүкіл мерзімі үшін) аударады.</w:t>
      </w:r>
    </w:p>
    <w:bookmarkStart w:name="z801" w:id="37"/>
    <w:p>
      <w:pPr>
        <w:spacing w:after="0"/>
        <w:ind w:left="0"/>
        <w:jc w:val="both"/>
      </w:pPr>
      <w:r>
        <w:rPr>
          <w:rFonts w:ascii="Times New Roman"/>
          <w:b w:val="false"/>
          <w:i w:val="false"/>
          <w:color w:val="000000"/>
          <w:sz w:val="28"/>
        </w:rPr>
        <w:t>
      16. Салымшы қайтыс болған не оны қайтыс болды деп жариялау туралы сот шешімі заңды күшіне енген жағдайда:</w:t>
      </w:r>
    </w:p>
    <w:bookmarkEnd w:id="37"/>
    <w:p>
      <w:pPr>
        <w:spacing w:after="0"/>
        <w:ind w:left="0"/>
        <w:jc w:val="both"/>
      </w:pPr>
      <w:r>
        <w:rPr>
          <w:rFonts w:ascii="Times New Roman"/>
          <w:b w:val="false"/>
          <w:i w:val="false"/>
          <w:color w:val="000000"/>
          <w:sz w:val="28"/>
        </w:rPr>
        <w:t>
      1) салымды оның мұрагерлері Қазақстан Республикасының азаматы болып табылатын үшінші тұлғаның пайдасына салымға немесе сақтандыру шартына жібереді;</w:t>
      </w:r>
    </w:p>
    <w:p>
      <w:pPr>
        <w:spacing w:after="0"/>
        <w:ind w:left="0"/>
        <w:jc w:val="both"/>
      </w:pPr>
      <w:r>
        <w:rPr>
          <w:rFonts w:ascii="Times New Roman"/>
          <w:b w:val="false"/>
          <w:i w:val="false"/>
          <w:color w:val="000000"/>
          <w:sz w:val="28"/>
        </w:rPr>
        <w:t>
      2) салым мемлекет сыйлықақысын, бастапқы білім беру капиталын (бар болса) сақтай отырып, Шартты бұзу талаптары бойынша оның мұрагерлеріне төленеді.</w:t>
      </w:r>
    </w:p>
    <w:bookmarkStart w:name="z802" w:id="38"/>
    <w:p>
      <w:pPr>
        <w:spacing w:after="0"/>
        <w:ind w:left="0"/>
        <w:jc w:val="both"/>
      </w:pPr>
      <w:r>
        <w:rPr>
          <w:rFonts w:ascii="Times New Roman"/>
          <w:b w:val="false"/>
          <w:i w:val="false"/>
          <w:color w:val="000000"/>
          <w:sz w:val="28"/>
        </w:rPr>
        <w:t>
      17. Сот салымшыны әрекетке қабілетсіз, хабар-ошарсыз кеткен деп таныған немесе нысаналы жинақтардың есептелген төлемін(бар болса) қоспағанда, салымшының денсаулық жағдайының салдарынан оқуын жалғастыра алмаған жағдайда:</w:t>
      </w:r>
    </w:p>
    <w:bookmarkEnd w:id="38"/>
    <w:p>
      <w:pPr>
        <w:spacing w:after="0"/>
        <w:ind w:left="0"/>
        <w:jc w:val="both"/>
      </w:pPr>
      <w:r>
        <w:rPr>
          <w:rFonts w:ascii="Times New Roman"/>
          <w:b w:val="false"/>
          <w:i w:val="false"/>
          <w:color w:val="000000"/>
          <w:sz w:val="28"/>
        </w:rPr>
        <w:t>
      1) салымды салымшы/салымшының заңды өкілі Қазақстан Республикасының азаматы болып табылатын үшінші тұлғаның пайдасына салымға немесе сақтандыру шартына жібереді;</w:t>
      </w:r>
    </w:p>
    <w:p>
      <w:pPr>
        <w:spacing w:after="0"/>
        <w:ind w:left="0"/>
        <w:jc w:val="both"/>
      </w:pPr>
      <w:r>
        <w:rPr>
          <w:rFonts w:ascii="Times New Roman"/>
          <w:b w:val="false"/>
          <w:i w:val="false"/>
          <w:color w:val="000000"/>
          <w:sz w:val="28"/>
        </w:rPr>
        <w:t>
      2) салым мемлекет сыйлықақысын, бастапқы білім беру капиталын (бар болса) сақтай отырып, Шартты бұзу талаптары бойынша салымшыға/салымшының заңды өкіліне төленеді.</w:t>
      </w:r>
    </w:p>
    <w:p>
      <w:pPr>
        <w:spacing w:after="0"/>
        <w:ind w:left="0"/>
        <w:jc w:val="both"/>
      </w:pPr>
      <w:r>
        <w:rPr>
          <w:rFonts w:ascii="Times New Roman"/>
          <w:b w:val="false"/>
          <w:i w:val="false"/>
          <w:color w:val="000000"/>
          <w:sz w:val="28"/>
        </w:rPr>
        <w:t>
      Бұл ретте нысаналы жинақтар төлемдерінің есептелген сомасын қатысушы-банк осы тармақтың бірінші бөлігінде көзделген оқиғалардың орын алуын растайтын құжаттар келіп түскен күннен бастап жеті жұмыс күні ішінде уәкілетті операторда ашылған салымшының банктік шотына аударады.</w:t>
      </w:r>
    </w:p>
    <w:bookmarkStart w:name="z803" w:id="39"/>
    <w:p>
      <w:pPr>
        <w:spacing w:after="0"/>
        <w:ind w:left="0"/>
        <w:jc w:val="left"/>
      </w:pPr>
      <w:r>
        <w:rPr>
          <w:rFonts w:ascii="Times New Roman"/>
          <w:b/>
          <w:i w:val="false"/>
          <w:color w:val="000000"/>
        </w:rPr>
        <w:t xml:space="preserve"> 3-тарау. Мемлекет сыйлықақысын есептеу және қайтару шарттары</w:t>
      </w:r>
    </w:p>
    <w:bookmarkEnd w:id="39"/>
    <w:bookmarkStart w:name="z804" w:id="40"/>
    <w:p>
      <w:pPr>
        <w:spacing w:after="0"/>
        <w:ind w:left="0"/>
        <w:jc w:val="both"/>
      </w:pPr>
      <w:r>
        <w:rPr>
          <w:rFonts w:ascii="Times New Roman"/>
          <w:b w:val="false"/>
          <w:i w:val="false"/>
          <w:color w:val="000000"/>
          <w:sz w:val="28"/>
        </w:rPr>
        <w:t>
      18. Мемлекеттің сыйлықақысы бірыңғай тізілімде тіркелген Шарт бойынша жиырма жылдан аспайтын мерзімге есептеледі.</w:t>
      </w:r>
    </w:p>
    <w:bookmarkEnd w:id="40"/>
    <w:bookmarkStart w:name="z805" w:id="41"/>
    <w:p>
      <w:pPr>
        <w:spacing w:after="0"/>
        <w:ind w:left="0"/>
        <w:jc w:val="both"/>
      </w:pPr>
      <w:r>
        <w:rPr>
          <w:rFonts w:ascii="Times New Roman"/>
          <w:b w:val="false"/>
          <w:i w:val="false"/>
          <w:color w:val="000000"/>
          <w:sz w:val="28"/>
        </w:rPr>
        <w:t xml:space="preserve">
      19. Мемлекет сыйлықақысын есептеу "Мемлекет сыйлықақысын есептеу әдістемесін бекіту туралы" Қазақстан Республикасы Ғылым және жоғары білім министрінің 2023 жылғы 1 тамыздағы № 374 және Қазақстан Республикасы Оқу-ағарту министрінің 2023 жылғы 2 тамыздағы № 243 бірлескен бұйрығымен бекітілген (Нормативтік құқықтық актілерді мемлекеттік тіркеу тізілімінде № 33245 болып тіркелген) Мемлекет сыйлықақысын есептеу </w:t>
      </w:r>
      <w:r>
        <w:rPr>
          <w:rFonts w:ascii="Times New Roman"/>
          <w:b w:val="false"/>
          <w:i w:val="false"/>
          <w:color w:val="000000"/>
          <w:sz w:val="28"/>
        </w:rPr>
        <w:t>әдістемесіне</w:t>
      </w:r>
      <w:r>
        <w:rPr>
          <w:rFonts w:ascii="Times New Roman"/>
          <w:b w:val="false"/>
          <w:i w:val="false"/>
          <w:color w:val="000000"/>
          <w:sz w:val="28"/>
        </w:rPr>
        <w:t xml:space="preserve"> (бұдан әрі – мемлекет сыйлықақысын есептеу әдістеме) сәйкес жыл сайын жинақтаудың ең аз мерзімі бір жыл болған кезде 1 қаңтардағы жағдай бойынша салым сомасының нақты жинақталған қалдығына жүзеге асырылады. </w:t>
      </w:r>
    </w:p>
    <w:bookmarkEnd w:id="41"/>
    <w:p>
      <w:pPr>
        <w:spacing w:after="0"/>
        <w:ind w:left="0"/>
        <w:jc w:val="both"/>
      </w:pPr>
      <w:r>
        <w:rPr>
          <w:rFonts w:ascii="Times New Roman"/>
          <w:b w:val="false"/>
          <w:i w:val="false"/>
          <w:color w:val="000000"/>
          <w:sz w:val="28"/>
        </w:rPr>
        <w:t>
      Мемлекет сыйлықақысы Шарттың қолданылу мерзіміне есептеледі.</w:t>
      </w:r>
    </w:p>
    <w:bookmarkStart w:name="z806" w:id="42"/>
    <w:p>
      <w:pPr>
        <w:spacing w:after="0"/>
        <w:ind w:left="0"/>
        <w:jc w:val="both"/>
      </w:pPr>
      <w:r>
        <w:rPr>
          <w:rFonts w:ascii="Times New Roman"/>
          <w:b w:val="false"/>
          <w:i w:val="false"/>
          <w:color w:val="000000"/>
          <w:sz w:val="28"/>
        </w:rPr>
        <w:t xml:space="preserve">
      20.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бір қатысушы-банктен басқа қатысушы банкке аударылған салымдар бойынша мемлекет сыйлықақысын есептеу салымның бастапқы шартын жасасу күні ескеріле отырып жүргізіледі.</w:t>
      </w:r>
    </w:p>
    <w:bookmarkEnd w:id="42"/>
    <w:bookmarkStart w:name="z807" w:id="43"/>
    <w:p>
      <w:pPr>
        <w:spacing w:after="0"/>
        <w:ind w:left="0"/>
        <w:jc w:val="both"/>
      </w:pPr>
      <w:r>
        <w:rPr>
          <w:rFonts w:ascii="Times New Roman"/>
          <w:b w:val="false"/>
          <w:i w:val="false"/>
          <w:color w:val="000000"/>
          <w:sz w:val="28"/>
        </w:rPr>
        <w:t xml:space="preserve">
      21. Заңның 11-1-бабының </w:t>
      </w:r>
      <w:r>
        <w:rPr>
          <w:rFonts w:ascii="Times New Roman"/>
          <w:b w:val="false"/>
          <w:i w:val="false"/>
          <w:color w:val="000000"/>
          <w:sz w:val="28"/>
        </w:rPr>
        <w:t>16-тармағына</w:t>
      </w:r>
      <w:r>
        <w:rPr>
          <w:rFonts w:ascii="Times New Roman"/>
          <w:b w:val="false"/>
          <w:i w:val="false"/>
          <w:color w:val="000000"/>
          <w:sz w:val="28"/>
        </w:rPr>
        <w:t xml:space="preserve"> сәйкес сатып алу сомасын қатысушы-сақтандыру ұйымынан қатысушы-банкке аудару есебінен ашылған салымдар бойынша мемлекет сыйлықақысын есептеу бастапқы сақтандыру шартын жасасу күні ескеріле отырып жүргізіледі.</w:t>
      </w:r>
    </w:p>
    <w:bookmarkEnd w:id="43"/>
    <w:bookmarkStart w:name="z808" w:id="44"/>
    <w:p>
      <w:pPr>
        <w:spacing w:after="0"/>
        <w:ind w:left="0"/>
        <w:jc w:val="both"/>
      </w:pPr>
      <w:r>
        <w:rPr>
          <w:rFonts w:ascii="Times New Roman"/>
          <w:b w:val="false"/>
          <w:i w:val="false"/>
          <w:color w:val="000000"/>
          <w:sz w:val="28"/>
        </w:rPr>
        <w:t>
      22. Мемлекет сыйлықақысы салымның негізгі сомасына қосылады (капиталдандырылады).</w:t>
      </w:r>
    </w:p>
    <w:bookmarkEnd w:id="44"/>
    <w:bookmarkStart w:name="z809" w:id="45"/>
    <w:p>
      <w:pPr>
        <w:spacing w:after="0"/>
        <w:ind w:left="0"/>
        <w:jc w:val="both"/>
      </w:pPr>
      <w:r>
        <w:rPr>
          <w:rFonts w:ascii="Times New Roman"/>
          <w:b w:val="false"/>
          <w:i w:val="false"/>
          <w:color w:val="000000"/>
          <w:sz w:val="28"/>
        </w:rPr>
        <w:t xml:space="preserve">
      23. Мемлекет сыйлықақысы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 мөлшерде есептеледі.</w:t>
      </w:r>
    </w:p>
    <w:bookmarkEnd w:id="45"/>
    <w:bookmarkStart w:name="z810" w:id="46"/>
    <w:p>
      <w:pPr>
        <w:spacing w:after="0"/>
        <w:ind w:left="0"/>
        <w:jc w:val="both"/>
      </w:pPr>
      <w:r>
        <w:rPr>
          <w:rFonts w:ascii="Times New Roman"/>
          <w:b w:val="false"/>
          <w:i w:val="false"/>
          <w:color w:val="000000"/>
          <w:sz w:val="28"/>
        </w:rPr>
        <w:t>
      24. Мемлекет сыйлықақысын есептеу:</w:t>
      </w:r>
    </w:p>
    <w:bookmarkEnd w:id="46"/>
    <w:p>
      <w:pPr>
        <w:spacing w:after="0"/>
        <w:ind w:left="0"/>
        <w:jc w:val="both"/>
      </w:pPr>
      <w:r>
        <w:rPr>
          <w:rFonts w:ascii="Times New Roman"/>
          <w:b w:val="false"/>
          <w:i w:val="false"/>
          <w:color w:val="000000"/>
          <w:sz w:val="28"/>
        </w:rPr>
        <w:t xml:space="preserve">
      1) Шарттың </w:t>
      </w:r>
      <w:r>
        <w:rPr>
          <w:rFonts w:ascii="Times New Roman"/>
          <w:b w:val="false"/>
          <w:i w:val="false"/>
          <w:color w:val="000000"/>
          <w:sz w:val="28"/>
        </w:rPr>
        <w:t>18-тармағында</w:t>
      </w:r>
      <w:r>
        <w:rPr>
          <w:rFonts w:ascii="Times New Roman"/>
          <w:b w:val="false"/>
          <w:i w:val="false"/>
          <w:color w:val="000000"/>
          <w:sz w:val="28"/>
        </w:rPr>
        <w:t xml:space="preserve"> белгіленген есептеу мерзімі аяқталған жағдайда;</w:t>
      </w:r>
    </w:p>
    <w:p>
      <w:pPr>
        <w:spacing w:after="0"/>
        <w:ind w:left="0"/>
        <w:jc w:val="both"/>
      </w:pPr>
      <w:r>
        <w:rPr>
          <w:rFonts w:ascii="Times New Roman"/>
          <w:b w:val="false"/>
          <w:i w:val="false"/>
          <w:color w:val="000000"/>
          <w:sz w:val="28"/>
        </w:rPr>
        <w:t>
      2) салымшының/салымшының заңды өкілінің Шартты қолма-қол ұзартудан бас тарту туралы өтініші негізінде Шарттың қолданылу мерзімі аяқталған жағдайда;</w:t>
      </w:r>
    </w:p>
    <w:p>
      <w:pPr>
        <w:spacing w:after="0"/>
        <w:ind w:left="0"/>
        <w:jc w:val="both"/>
      </w:pPr>
      <w:r>
        <w:rPr>
          <w:rFonts w:ascii="Times New Roman"/>
          <w:b w:val="false"/>
          <w:i w:val="false"/>
          <w:color w:val="000000"/>
          <w:sz w:val="28"/>
        </w:rPr>
        <w:t>
      3) салымшы қайтыс болған, оны соттың әрекетке қабілетсіз, хабар-ошарсыз кеткен деп тану туралы не оны қайтыс болды деп жариялау туралы шешімі заңды күшіне енген күннен бастап;</w:t>
      </w:r>
    </w:p>
    <w:p>
      <w:pPr>
        <w:spacing w:after="0"/>
        <w:ind w:left="0"/>
        <w:jc w:val="both"/>
      </w:pPr>
      <w:r>
        <w:rPr>
          <w:rFonts w:ascii="Times New Roman"/>
          <w:b w:val="false"/>
          <w:i w:val="false"/>
          <w:color w:val="000000"/>
          <w:sz w:val="28"/>
        </w:rPr>
        <w:t xml:space="preserve">
      4) Заңның 11-бабы </w:t>
      </w:r>
      <w:r>
        <w:rPr>
          <w:rFonts w:ascii="Times New Roman"/>
          <w:b w:val="false"/>
          <w:i w:val="false"/>
          <w:color w:val="000000"/>
          <w:sz w:val="28"/>
        </w:rPr>
        <w:t>7-тармағының</w:t>
      </w:r>
      <w:r>
        <w:rPr>
          <w:rFonts w:ascii="Times New Roman"/>
          <w:b w:val="false"/>
          <w:i w:val="false"/>
          <w:color w:val="000000"/>
          <w:sz w:val="28"/>
        </w:rPr>
        <w:t xml:space="preserve"> бірінші бөлігіне сәйкес Қазақстан Республикасынан тыс жерде қызметін жүзеге асыратын шетелдік білім беру ұйымына салым қаражаты аударылған сәттен бастап тоқтатылады.</w:t>
      </w:r>
    </w:p>
    <w:bookmarkStart w:name="z811" w:id="47"/>
    <w:p>
      <w:pPr>
        <w:spacing w:after="0"/>
        <w:ind w:left="0"/>
        <w:jc w:val="both"/>
      </w:pPr>
      <w:r>
        <w:rPr>
          <w:rFonts w:ascii="Times New Roman"/>
          <w:b w:val="false"/>
          <w:i w:val="false"/>
          <w:color w:val="000000"/>
          <w:sz w:val="28"/>
        </w:rPr>
        <w:t>
      25. Есептелген мемлекет сыйлықақысы мынадай:</w:t>
      </w:r>
    </w:p>
    <w:bookmarkEnd w:id="47"/>
    <w:bookmarkStart w:name="z854" w:id="48"/>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жағдайларды қоспағанда, салымшының бастамасы бойынша Шарт бұзылған немесе нысаналы мақсатын сақтамай мерзімнің өтуіне байланысты Шарт бойынша міндеттемелер тоқтатылған;</w:t>
      </w:r>
    </w:p>
    <w:bookmarkEnd w:id="48"/>
    <w:bookmarkStart w:name="z855" w:id="49"/>
    <w:p>
      <w:pPr>
        <w:spacing w:after="0"/>
        <w:ind w:left="0"/>
        <w:jc w:val="both"/>
      </w:pPr>
      <w:r>
        <w:rPr>
          <w:rFonts w:ascii="Times New Roman"/>
          <w:b w:val="false"/>
          <w:i w:val="false"/>
          <w:color w:val="000000"/>
          <w:sz w:val="28"/>
        </w:rPr>
        <w:t>
      2) егер осы үш жыл ішінде салымшы оқудан шығарылған қатысушы- білім беру ұйымына қайта қабылданбаса не басқа қатысушы-білім беру ұйымына оқуға түспесе, салымшы қатысушы-білім беру ұйымынан шығарылған күннен бастап күнтізбелік үш жыл өткен;</w:t>
      </w:r>
    </w:p>
    <w:bookmarkEnd w:id="49"/>
    <w:bookmarkStart w:name="z856" w:id="50"/>
    <w:p>
      <w:pPr>
        <w:spacing w:after="0"/>
        <w:ind w:left="0"/>
        <w:jc w:val="both"/>
      </w:pPr>
      <w:r>
        <w:rPr>
          <w:rFonts w:ascii="Times New Roman"/>
          <w:b w:val="false"/>
          <w:i w:val="false"/>
          <w:color w:val="000000"/>
          <w:sz w:val="28"/>
        </w:rPr>
        <w:t>
      3) жинақтау мерзімі Заңда белгіленген мерзімнен аз болған кезде мемлекет сыйлықақысын төлеу фактісі анықталған;</w:t>
      </w:r>
    </w:p>
    <w:bookmarkEnd w:id="50"/>
    <w:bookmarkStart w:name="z857" w:id="51"/>
    <w:p>
      <w:pPr>
        <w:spacing w:after="0"/>
        <w:ind w:left="0"/>
        <w:jc w:val="both"/>
      </w:pPr>
      <w:r>
        <w:rPr>
          <w:rFonts w:ascii="Times New Roman"/>
          <w:b w:val="false"/>
          <w:i w:val="false"/>
          <w:color w:val="000000"/>
          <w:sz w:val="28"/>
        </w:rPr>
        <w:t>
      4) салымшы Қазақстан Республикасының азаматтығын жоғалтқан;</w:t>
      </w:r>
    </w:p>
    <w:bookmarkEnd w:id="51"/>
    <w:bookmarkStart w:name="z858" w:id="52"/>
    <w:p>
      <w:pPr>
        <w:spacing w:after="0"/>
        <w:ind w:left="0"/>
        <w:jc w:val="both"/>
      </w:pPr>
      <w:r>
        <w:rPr>
          <w:rFonts w:ascii="Times New Roman"/>
          <w:b w:val="false"/>
          <w:i w:val="false"/>
          <w:color w:val="000000"/>
          <w:sz w:val="28"/>
        </w:rPr>
        <w:t>
      5) артық есептелген мемлекет сыйлықақысы фактісі анықталған жағдайларда қайтарылуы тиіс.</w:t>
      </w:r>
    </w:p>
    <w:bookmarkEnd w:id="52"/>
    <w:bookmarkStart w:name="z812" w:id="53"/>
    <w:p>
      <w:pPr>
        <w:spacing w:after="0"/>
        <w:ind w:left="0"/>
        <w:jc w:val="both"/>
      </w:pPr>
      <w:r>
        <w:rPr>
          <w:rFonts w:ascii="Times New Roman"/>
          <w:b w:val="false"/>
          <w:i w:val="false"/>
          <w:color w:val="000000"/>
          <w:sz w:val="28"/>
        </w:rPr>
        <w:t xml:space="preserve">
      26. Мемлекет сыйлықақысын қайтару: </w:t>
      </w:r>
    </w:p>
    <w:bookmarkEnd w:id="53"/>
    <w:p>
      <w:pPr>
        <w:spacing w:after="0"/>
        <w:ind w:left="0"/>
        <w:jc w:val="both"/>
      </w:pPr>
      <w:r>
        <w:rPr>
          <w:rFonts w:ascii="Times New Roman"/>
          <w:b w:val="false"/>
          <w:i w:val="false"/>
          <w:color w:val="000000"/>
          <w:sz w:val="28"/>
        </w:rPr>
        <w:t xml:space="preserve">
      1) Шарттың 25-тармағының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негіздер бойынша толық көлемінде;</w:t>
      </w:r>
    </w:p>
    <w:p>
      <w:pPr>
        <w:spacing w:after="0"/>
        <w:ind w:left="0"/>
        <w:jc w:val="both"/>
      </w:pPr>
      <w:r>
        <w:rPr>
          <w:rFonts w:ascii="Times New Roman"/>
          <w:b w:val="false"/>
          <w:i w:val="false"/>
          <w:color w:val="000000"/>
          <w:sz w:val="28"/>
        </w:rPr>
        <w:t xml:space="preserve">
      2) Шарттың 25-тармағының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негіз бойынша, мемлекет сыйлықақысын есептеу әдістемесіне сәйкес білім беру қызметтеріне жұмсалмаған сома бөлігінде; </w:t>
      </w:r>
    </w:p>
    <w:p>
      <w:pPr>
        <w:spacing w:after="0"/>
        <w:ind w:left="0"/>
        <w:jc w:val="both"/>
      </w:pPr>
      <w:r>
        <w:rPr>
          <w:rFonts w:ascii="Times New Roman"/>
          <w:b w:val="false"/>
          <w:i w:val="false"/>
          <w:color w:val="000000"/>
          <w:sz w:val="28"/>
        </w:rPr>
        <w:t xml:space="preserve">
      3) Шарттың 25-тармағының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негіз бойынша, артық есептелген мемлекет сыйлықақысының сомасы бөлігінде жүзеге асырылады.</w:t>
      </w:r>
    </w:p>
    <w:bookmarkStart w:name="z813" w:id="54"/>
    <w:p>
      <w:pPr>
        <w:spacing w:after="0"/>
        <w:ind w:left="0"/>
        <w:jc w:val="both"/>
      </w:pPr>
      <w:r>
        <w:rPr>
          <w:rFonts w:ascii="Times New Roman"/>
          <w:b w:val="false"/>
          <w:i w:val="false"/>
          <w:color w:val="000000"/>
          <w:sz w:val="28"/>
        </w:rPr>
        <w:t xml:space="preserve">
      27. Үшінші тұлғалардың салымдарынан немесе сақтандыру шарттарынан аудару кезінде салымға түскен мемлекет сыйлықақысы Шарттың </w:t>
      </w:r>
      <w:r>
        <w:rPr>
          <w:rFonts w:ascii="Times New Roman"/>
          <w:b w:val="false"/>
          <w:i w:val="false"/>
          <w:color w:val="000000"/>
          <w:sz w:val="28"/>
        </w:rPr>
        <w:t>25-тармағында</w:t>
      </w:r>
      <w:r>
        <w:rPr>
          <w:rFonts w:ascii="Times New Roman"/>
          <w:b w:val="false"/>
          <w:i w:val="false"/>
          <w:color w:val="000000"/>
          <w:sz w:val="28"/>
        </w:rPr>
        <w:t xml:space="preserve"> көзделген жағдайларда бюджетке қайтарылуға жатады.</w:t>
      </w:r>
    </w:p>
    <w:bookmarkEnd w:id="54"/>
    <w:bookmarkStart w:name="z814" w:id="55"/>
    <w:p>
      <w:pPr>
        <w:spacing w:after="0"/>
        <w:ind w:left="0"/>
        <w:jc w:val="left"/>
      </w:pPr>
      <w:r>
        <w:rPr>
          <w:rFonts w:ascii="Times New Roman"/>
          <w:b/>
          <w:i w:val="false"/>
          <w:color w:val="000000"/>
        </w:rPr>
        <w:t xml:space="preserve"> 4-тарау. Бастапқы білім беру капиталын есептеу және қайтару шарттары</w:t>
      </w:r>
    </w:p>
    <w:bookmarkEnd w:id="55"/>
    <w:bookmarkStart w:name="z815" w:id="56"/>
    <w:p>
      <w:pPr>
        <w:spacing w:after="0"/>
        <w:ind w:left="0"/>
        <w:jc w:val="both"/>
      </w:pPr>
      <w:r>
        <w:rPr>
          <w:rFonts w:ascii="Times New Roman"/>
          <w:b w:val="false"/>
          <w:i w:val="false"/>
          <w:color w:val="000000"/>
          <w:sz w:val="28"/>
        </w:rPr>
        <w:t>
      28. Бастапқы білім беру капиталы бірыңғай тізілімде тіркелген Шарт бойынша есепті жылы бес жасқа толған салымшыға ғылым және жоғары білім саласындағы уәкілетті орган бекіткен Бастапқы білім беру капиталын есептеу, пайдалану, қайтару қағидаларында (бұдан әрі – Қағидалар) көзделген мөлшерде есептеледі.</w:t>
      </w:r>
    </w:p>
    <w:bookmarkEnd w:id="56"/>
    <w:bookmarkStart w:name="z816" w:id="57"/>
    <w:p>
      <w:pPr>
        <w:spacing w:after="0"/>
        <w:ind w:left="0"/>
        <w:jc w:val="both"/>
      </w:pPr>
      <w:r>
        <w:rPr>
          <w:rFonts w:ascii="Times New Roman"/>
          <w:b w:val="false"/>
          <w:i w:val="false"/>
          <w:color w:val="000000"/>
          <w:sz w:val="28"/>
        </w:rPr>
        <w:t>
      29. Салымшы/салымшының заңды өкілі бастапқы білім беру капиталы салымға есептелген күннен бастап және салымшы қатысушы-білім беру ұйымына немесе шетелдік білім беру ұйымына қабылданғанға дейін не салымшы он сегіз жасқа толғанға дейін жыл сайын күнтізбелік жыл ішінде бастапқы білім беру капиталы есептелген күннен бастап Қағидаларда көзделген мөлшерде ең төменгі жарнаны төлейді.</w:t>
      </w:r>
    </w:p>
    <w:bookmarkEnd w:id="57"/>
    <w:bookmarkStart w:name="z817" w:id="58"/>
    <w:p>
      <w:pPr>
        <w:spacing w:after="0"/>
        <w:ind w:left="0"/>
        <w:jc w:val="both"/>
      </w:pPr>
      <w:r>
        <w:rPr>
          <w:rFonts w:ascii="Times New Roman"/>
          <w:b w:val="false"/>
          <w:i w:val="false"/>
          <w:color w:val="000000"/>
          <w:sz w:val="28"/>
        </w:rPr>
        <w:t>
      30. Есептелген бастапқы білім беру капиталы мынадай:</w:t>
      </w:r>
    </w:p>
    <w:bookmarkEnd w:id="58"/>
    <w:p>
      <w:pPr>
        <w:spacing w:after="0"/>
        <w:ind w:left="0"/>
        <w:jc w:val="both"/>
      </w:pPr>
      <w:r>
        <w:rPr>
          <w:rFonts w:ascii="Times New Roman"/>
          <w:b w:val="false"/>
          <w:i w:val="false"/>
          <w:color w:val="000000"/>
          <w:sz w:val="28"/>
        </w:rPr>
        <w:t>
      1) осы тармақтың екінші бөлігінде көзделген жағдайларды қоспағанда, салымшының Қазақстан Республикасының заңнамасында айқындалған мөлшерде және мерзімдерде жыл сайынғы ең төменгі жарнаны енгізбеу фактісі анықталған;</w:t>
      </w:r>
    </w:p>
    <w:p>
      <w:pPr>
        <w:spacing w:after="0"/>
        <w:ind w:left="0"/>
        <w:jc w:val="both"/>
      </w:pPr>
      <w:r>
        <w:rPr>
          <w:rFonts w:ascii="Times New Roman"/>
          <w:b w:val="false"/>
          <w:i w:val="false"/>
          <w:color w:val="000000"/>
          <w:sz w:val="28"/>
        </w:rPr>
        <w:t>
      2) салымшы Қазақстан Республикасының азаматтығын жоғалтқан;</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жағдайларды қоспағанда, салымшының бастамасы бойынша Шарт бұзылған немесе нысаналы мақсаты сақталмай мерзімнің аяқталуына байланысты Шарт бойынша міндеттемелер тоқтатылған жағдайларда қайтарылуға жатады.</w:t>
      </w:r>
    </w:p>
    <w:p>
      <w:pPr>
        <w:spacing w:after="0"/>
        <w:ind w:left="0"/>
        <w:jc w:val="both"/>
      </w:pPr>
      <w:r>
        <w:rPr>
          <w:rFonts w:ascii="Times New Roman"/>
          <w:b w:val="false"/>
          <w:i w:val="false"/>
          <w:color w:val="000000"/>
          <w:sz w:val="28"/>
        </w:rPr>
        <w:t>
      Салымшы/салымшының заңды өкілі төтенше жағдайдың қолданылуы, төтенше ахуал жариялануы, шектеу іс-шараларының, оның ішінде карантиннің енгізілуі кезеңіне қызметтің шектелуіне байланысты кірісінен айырылған не ол қайтыс болған жағдайда жыл сайынғы ең төмен жарнаны Қазақстан Республикасының заңнамасында белгіленген мерзімде енгізбеген жағдайда, бастапқы білім беру капиталы қайтарылмайды.</w:t>
      </w:r>
    </w:p>
    <w:bookmarkStart w:name="z818" w:id="59"/>
    <w:p>
      <w:pPr>
        <w:spacing w:after="0"/>
        <w:ind w:left="0"/>
        <w:jc w:val="both"/>
      </w:pPr>
      <w:r>
        <w:rPr>
          <w:rFonts w:ascii="Times New Roman"/>
          <w:b w:val="false"/>
          <w:i w:val="false"/>
          <w:color w:val="000000"/>
          <w:sz w:val="28"/>
        </w:rPr>
        <w:t xml:space="preserve">
      31. Үшінші тұлғалардың салымдарынан немесе сақтандыру шарттарынан сақтандыру төлемінен аудару кезінде салымға түскен бастапқы білім беру капиталы Шарттың </w:t>
      </w:r>
      <w:r>
        <w:rPr>
          <w:rFonts w:ascii="Times New Roman"/>
          <w:b w:val="false"/>
          <w:i w:val="false"/>
          <w:color w:val="000000"/>
          <w:sz w:val="28"/>
        </w:rPr>
        <w:t>30-тармағында</w:t>
      </w:r>
      <w:r>
        <w:rPr>
          <w:rFonts w:ascii="Times New Roman"/>
          <w:b w:val="false"/>
          <w:i w:val="false"/>
          <w:color w:val="000000"/>
          <w:sz w:val="28"/>
        </w:rPr>
        <w:t xml:space="preserve"> көзделген жағдайларда операторға қайтарылуға тиіс.</w:t>
      </w:r>
    </w:p>
    <w:bookmarkEnd w:id="59"/>
    <w:bookmarkStart w:name="z819" w:id="60"/>
    <w:p>
      <w:pPr>
        <w:spacing w:after="0"/>
        <w:ind w:left="0"/>
        <w:jc w:val="left"/>
      </w:pPr>
      <w:r>
        <w:rPr>
          <w:rFonts w:ascii="Times New Roman"/>
          <w:b/>
          <w:i w:val="false"/>
          <w:color w:val="000000"/>
        </w:rPr>
        <w:t xml:space="preserve"> 5-тарау. Тараптардың құқықтары мен міндеттері</w:t>
      </w:r>
    </w:p>
    <w:bookmarkEnd w:id="60"/>
    <w:bookmarkStart w:name="z820" w:id="61"/>
    <w:p>
      <w:pPr>
        <w:spacing w:after="0"/>
        <w:ind w:left="0"/>
        <w:jc w:val="both"/>
      </w:pPr>
      <w:r>
        <w:rPr>
          <w:rFonts w:ascii="Times New Roman"/>
          <w:b w:val="false"/>
          <w:i w:val="false"/>
          <w:color w:val="000000"/>
          <w:sz w:val="28"/>
        </w:rPr>
        <w:t>
      32. Қатысушы-банк:</w:t>
      </w:r>
    </w:p>
    <w:bookmarkEnd w:id="61"/>
    <w:p>
      <w:pPr>
        <w:spacing w:after="0"/>
        <w:ind w:left="0"/>
        <w:jc w:val="both"/>
      </w:pPr>
      <w:r>
        <w:rPr>
          <w:rFonts w:ascii="Times New Roman"/>
          <w:b w:val="false"/>
          <w:i w:val="false"/>
          <w:color w:val="000000"/>
          <w:sz w:val="28"/>
        </w:rPr>
        <w:t xml:space="preserve">
      1) Шарттың </w:t>
      </w:r>
      <w:r>
        <w:rPr>
          <w:rFonts w:ascii="Times New Roman"/>
          <w:b w:val="false"/>
          <w:i w:val="false"/>
          <w:color w:val="000000"/>
          <w:sz w:val="28"/>
        </w:rPr>
        <w:t>25-тармағында</w:t>
      </w:r>
      <w:r>
        <w:rPr>
          <w:rFonts w:ascii="Times New Roman"/>
          <w:b w:val="false"/>
          <w:i w:val="false"/>
          <w:color w:val="000000"/>
          <w:sz w:val="28"/>
        </w:rPr>
        <w:t xml:space="preserve"> көзделген жағдайлар туындаған кезде, "Төлемдер және төлем жүйелері туралы" Қазақстан Республикасы Заңының 27-бабының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банктік шоттарды қоспағанда, банктік шотын тікелей дебеттеу арқылы салымшының қатысушы-банктегі кез келген банктік шоттарынан бюджетке қайтарылуға жататын мемлекет сыйлықақысының сомасын алып қоюға;</w:t>
      </w:r>
    </w:p>
    <w:p>
      <w:pPr>
        <w:spacing w:after="0"/>
        <w:ind w:left="0"/>
        <w:jc w:val="both"/>
      </w:pPr>
      <w:r>
        <w:rPr>
          <w:rFonts w:ascii="Times New Roman"/>
          <w:b w:val="false"/>
          <w:i w:val="false"/>
          <w:color w:val="000000"/>
          <w:sz w:val="28"/>
        </w:rPr>
        <w:t xml:space="preserve">
      2) Шарттың </w:t>
      </w:r>
      <w:r>
        <w:rPr>
          <w:rFonts w:ascii="Times New Roman"/>
          <w:b w:val="false"/>
          <w:i w:val="false"/>
          <w:color w:val="000000"/>
          <w:sz w:val="28"/>
        </w:rPr>
        <w:t>30-тармағында</w:t>
      </w:r>
      <w:r>
        <w:rPr>
          <w:rFonts w:ascii="Times New Roman"/>
          <w:b w:val="false"/>
          <w:i w:val="false"/>
          <w:color w:val="000000"/>
          <w:sz w:val="28"/>
        </w:rPr>
        <w:t xml:space="preserve"> көзделген жағдайлар туындаған кезде, "Төлемдер және төлем жүйелері туралы"Қазақстан Республикасы Заңының 27-бабының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банктік шоттарды қоспағанда, салымшының қатысушы-банктегі кез келген банктік шоттарынан операторға қайтарылуға жататын бастапқы білім беру капиталының сомасын банктік шотты тікелей дебеттеу жолымен алып қоюға;</w:t>
      </w:r>
    </w:p>
    <w:p>
      <w:pPr>
        <w:spacing w:after="0"/>
        <w:ind w:left="0"/>
        <w:jc w:val="both"/>
      </w:pPr>
      <w:r>
        <w:rPr>
          <w:rFonts w:ascii="Times New Roman"/>
          <w:b w:val="false"/>
          <w:i w:val="false"/>
          <w:color w:val="000000"/>
          <w:sz w:val="28"/>
        </w:rPr>
        <w:t xml:space="preserve">
      3) Шарт бұзылған кезде, "Төлемдер және төлем жүйелері туралы" Қазақстан Республикасы Заңының 27-бабының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банктік шоттарды қоспағанда, уәкілетті операторда ашылған салымшының банктік шотына одан әрі аудару үшін салымшының банктік шотын тікелей дебеттеу арқылы қатысушы-банктегі салымшының кез келген банктік шоттарынан қайтарылуға жататын нысаналы жинақ төлемдерінің сомасын (бар болса) алып қоюға;</w:t>
      </w:r>
    </w:p>
    <w:p>
      <w:pPr>
        <w:spacing w:after="0"/>
        <w:ind w:left="0"/>
        <w:jc w:val="both"/>
      </w:pPr>
      <w:r>
        <w:rPr>
          <w:rFonts w:ascii="Times New Roman"/>
          <w:b w:val="false"/>
          <w:i w:val="false"/>
          <w:color w:val="000000"/>
          <w:sz w:val="28"/>
        </w:rPr>
        <w:t>
      4) салымшыдан/салымшының заңды өкілінен Шарт шеңберінде қажетті құжаттарды ұсынуды талап етуге;</w:t>
      </w:r>
    </w:p>
    <w:p>
      <w:pPr>
        <w:spacing w:after="0"/>
        <w:ind w:left="0"/>
        <w:jc w:val="both"/>
      </w:pPr>
      <w:r>
        <w:rPr>
          <w:rFonts w:ascii="Times New Roman"/>
          <w:b w:val="false"/>
          <w:i w:val="false"/>
          <w:color w:val="000000"/>
          <w:sz w:val="28"/>
        </w:rPr>
        <w:t>
      5) салымшының келісімінсіз салымшының банктік шотына қате есептелген ақша сомаларын алып қоюға;</w:t>
      </w:r>
    </w:p>
    <w:p>
      <w:pPr>
        <w:spacing w:after="0"/>
        <w:ind w:left="0"/>
        <w:jc w:val="both"/>
      </w:pPr>
      <w:r>
        <w:rPr>
          <w:rFonts w:ascii="Times New Roman"/>
          <w:b w:val="false"/>
          <w:i w:val="false"/>
          <w:color w:val="000000"/>
          <w:sz w:val="28"/>
        </w:rPr>
        <w:t>
      6) салымға қосымша жарналардың енгізудіңұсынылатын кезеңділігімен мөлшерін есептеуге;</w:t>
      </w:r>
    </w:p>
    <w:p>
      <w:pPr>
        <w:spacing w:after="0"/>
        <w:ind w:left="0"/>
        <w:jc w:val="both"/>
      </w:pPr>
      <w:r>
        <w:rPr>
          <w:rFonts w:ascii="Times New Roman"/>
          <w:b w:val="false"/>
          <w:i w:val="false"/>
          <w:color w:val="000000"/>
          <w:sz w:val="28"/>
        </w:rPr>
        <w:t>
      7) салымшының банктік шоты бойынша операциялар жасау жөніндегі қатысушы-банктің қызметтері, шот бойынша операциялар жүргізген күні не сәтінде қолданыста болған қатысушы банктің тарифтеріне сәйкес айырбастауға байланысты шығыстар үшін комиссиялық сыйақы алуға,бұл ретте оны комиссияны тікелей мемлекет сыйлықақысының, бастапқы білім беру капиталының және (немесе) нысаналы жинақтарды төлемдерініңсомасынан ұстап қалмай алуға құқылы.</w:t>
      </w:r>
    </w:p>
    <w:bookmarkStart w:name="z821" w:id="62"/>
    <w:p>
      <w:pPr>
        <w:spacing w:after="0"/>
        <w:ind w:left="0"/>
        <w:jc w:val="both"/>
      </w:pPr>
      <w:r>
        <w:rPr>
          <w:rFonts w:ascii="Times New Roman"/>
          <w:b w:val="false"/>
          <w:i w:val="false"/>
          <w:color w:val="000000"/>
          <w:sz w:val="28"/>
        </w:rPr>
        <w:t>
      33. Салымшы/салымшының заңды өкілі:</w:t>
      </w:r>
    </w:p>
    <w:bookmarkEnd w:id="62"/>
    <w:p>
      <w:pPr>
        <w:spacing w:after="0"/>
        <w:ind w:left="0"/>
        <w:jc w:val="both"/>
      </w:pPr>
      <w:r>
        <w:rPr>
          <w:rFonts w:ascii="Times New Roman"/>
          <w:b w:val="false"/>
          <w:i w:val="false"/>
          <w:color w:val="000000"/>
          <w:sz w:val="28"/>
        </w:rPr>
        <w:t>
      1) салымғаақша салуға, оның ішінде қатысушы-банк ұсынған тәртіппен және мерзімдерде салуға;</w:t>
      </w:r>
    </w:p>
    <w:p>
      <w:pPr>
        <w:spacing w:after="0"/>
        <w:ind w:left="0"/>
        <w:jc w:val="both"/>
      </w:pPr>
      <w:r>
        <w:rPr>
          <w:rFonts w:ascii="Times New Roman"/>
          <w:b w:val="false"/>
          <w:i w:val="false"/>
          <w:color w:val="000000"/>
          <w:sz w:val="28"/>
        </w:rPr>
        <w:t>
      2) салымның жай-күйі туралы толық ақпарат алуға;</w:t>
      </w:r>
    </w:p>
    <w:p>
      <w:pPr>
        <w:spacing w:after="0"/>
        <w:ind w:left="0"/>
        <w:jc w:val="both"/>
      </w:pPr>
      <w:r>
        <w:rPr>
          <w:rFonts w:ascii="Times New Roman"/>
          <w:b w:val="false"/>
          <w:i w:val="false"/>
          <w:color w:val="000000"/>
          <w:sz w:val="28"/>
        </w:rPr>
        <w:t>
      3) жылына бір рет қанасалымды толық көлемінде бір қатысушы-банктен басқа қатысушы-банкке не қатысушы-банктен қатысушы-сақтандыру ұйымына аударуды жүзеге асыруға;</w:t>
      </w:r>
    </w:p>
    <w:p>
      <w:pPr>
        <w:spacing w:after="0"/>
        <w:ind w:left="0"/>
        <w:jc w:val="both"/>
      </w:pPr>
      <w:r>
        <w:rPr>
          <w:rFonts w:ascii="Times New Roman"/>
          <w:b w:val="false"/>
          <w:i w:val="false"/>
          <w:color w:val="000000"/>
          <w:sz w:val="28"/>
        </w:rPr>
        <w:t>
      4) Шарт бойынша мемлекет сыйлықақысын алуға;</w:t>
      </w:r>
    </w:p>
    <w:p>
      <w:pPr>
        <w:spacing w:after="0"/>
        <w:ind w:left="0"/>
        <w:jc w:val="both"/>
      </w:pPr>
      <w:r>
        <w:rPr>
          <w:rFonts w:ascii="Times New Roman"/>
          <w:b w:val="false"/>
          <w:i w:val="false"/>
          <w:color w:val="000000"/>
          <w:sz w:val="28"/>
        </w:rPr>
        <w:t xml:space="preserve">
      5) Шарттың </w:t>
      </w:r>
      <w:r>
        <w:rPr>
          <w:rFonts w:ascii="Times New Roman"/>
          <w:b w:val="false"/>
          <w:i w:val="false"/>
          <w:color w:val="000000"/>
          <w:sz w:val="28"/>
        </w:rPr>
        <w:t>28-тармағында</w:t>
      </w:r>
      <w:r>
        <w:rPr>
          <w:rFonts w:ascii="Times New Roman"/>
          <w:b w:val="false"/>
          <w:i w:val="false"/>
          <w:color w:val="000000"/>
          <w:sz w:val="28"/>
        </w:rPr>
        <w:t xml:space="preserve"> көзделген жағдайда бастапқы білім беру капиталын алуға;</w:t>
      </w:r>
    </w:p>
    <w:p>
      <w:pPr>
        <w:spacing w:after="0"/>
        <w:ind w:left="0"/>
        <w:jc w:val="both"/>
      </w:pPr>
      <w:r>
        <w:rPr>
          <w:rFonts w:ascii="Times New Roman"/>
          <w:b w:val="false"/>
          <w:i w:val="false"/>
          <w:color w:val="000000"/>
          <w:sz w:val="28"/>
        </w:rPr>
        <w:t>
      6) қатысушы банк Заң талаптарына сәйкес келмейді деп танылған және Қатысушы-банктің оператормен ынтымақтастығы туралы келісім бұзылған жағдайда, қатысушы-банктің есептелген сыйақысы, мемлекет сыйлықақысы, бастапқы білім беру капиталы (бар болса), сондай-ақ нысаналы жинақтардың есептелген төлемі (бар болса) бар жинақталған салым қаражатының сомаларын кез келген басқа қатысушы-банкке немесе қатысушы-сақтандыру ұйымынааударуға;</w:t>
      </w:r>
    </w:p>
    <w:p>
      <w:pPr>
        <w:spacing w:after="0"/>
        <w:ind w:left="0"/>
        <w:jc w:val="both"/>
      </w:pPr>
      <w:r>
        <w:rPr>
          <w:rFonts w:ascii="Times New Roman"/>
          <w:b w:val="false"/>
          <w:i w:val="false"/>
          <w:color w:val="000000"/>
          <w:sz w:val="28"/>
        </w:rPr>
        <w:t>
      7) қатысушы-банктің сыйақысы, мемлекет сыйлықақысы есептелген жинақталған қаражат сомасын бірыңғай тізілімде тіркелген Қазақстан Республикасының азаматы болып табылатын үшінші тұлғаның салымына аударуға;</w:t>
      </w:r>
    </w:p>
    <w:p>
      <w:pPr>
        <w:spacing w:after="0"/>
        <w:ind w:left="0"/>
        <w:jc w:val="both"/>
      </w:pPr>
      <w:r>
        <w:rPr>
          <w:rFonts w:ascii="Times New Roman"/>
          <w:b w:val="false"/>
          <w:i w:val="false"/>
          <w:color w:val="000000"/>
          <w:sz w:val="28"/>
        </w:rPr>
        <w:t>
      8) мемлекет сыйлықақысы және бастапқы білім беру капиталы (бар болса) есептелген жинақталған қаражат сомасын бірыңғай тізілімде тіркелген Қазақстан Республикасының азаматы болып табылатын үшінші тұлғаның салымына аударуға;</w:t>
      </w:r>
    </w:p>
    <w:p>
      <w:pPr>
        <w:spacing w:after="0"/>
        <w:ind w:left="0"/>
        <w:jc w:val="both"/>
      </w:pPr>
      <w:r>
        <w:rPr>
          <w:rFonts w:ascii="Times New Roman"/>
          <w:b w:val="false"/>
          <w:i w:val="false"/>
          <w:color w:val="000000"/>
          <w:sz w:val="28"/>
        </w:rPr>
        <w:t>
      9) шетелдік білім беру ұйымына түскен жағдайда мемлекеттің есептелген сыйлықақысын, бастапқы білім беру капиталын (бар болса), қатысушы-банктің сыйақысын, сондай-ақ нысаналы жинақтардың(бар болса) есептелген төлемін ескере отырып, жинақталған салым қаражатынан оқу ақысын төлеуге;</w:t>
      </w:r>
    </w:p>
    <w:p>
      <w:pPr>
        <w:spacing w:after="0"/>
        <w:ind w:left="0"/>
        <w:jc w:val="both"/>
      </w:pPr>
      <w:r>
        <w:rPr>
          <w:rFonts w:ascii="Times New Roman"/>
          <w:b w:val="false"/>
          <w:i w:val="false"/>
          <w:color w:val="000000"/>
          <w:sz w:val="28"/>
        </w:rPr>
        <w:t xml:space="preserve">
      10) бастапқы білім беру капиталы жоқ салымшыға білім беру гранты берілгенде немесе салымшы кадрлар даярлауға арналған мемлекеттік білім беру тапсырысы негізінде білім беру қызметтерін алғанда немесе салымшының қатысушы-білім беру ұйымының немесе шетелдік білім беру ұйымының салым ашылған күннен ерте берілмеген күні көрсетілген білімі туралы тиісті құжатпен расталатын техникалық және кәсіптік, орта білімнен кейінгі, жоғары және (немесе) жоғары оқу орнынан кейінгі білімі болса: </w:t>
      </w:r>
    </w:p>
    <w:p>
      <w:pPr>
        <w:spacing w:after="0"/>
        <w:ind w:left="0"/>
        <w:jc w:val="both"/>
      </w:pPr>
      <w:r>
        <w:rPr>
          <w:rFonts w:ascii="Times New Roman"/>
          <w:b w:val="false"/>
          <w:i w:val="false"/>
          <w:color w:val="000000"/>
          <w:sz w:val="28"/>
        </w:rPr>
        <w:t>
      қатысушы-банктің сыйақысы мен мемлекет сыйлықақысын одан әрі есептей отырып, салым қаражатын жинақтай беруге;</w:t>
      </w:r>
    </w:p>
    <w:p>
      <w:pPr>
        <w:spacing w:after="0"/>
        <w:ind w:left="0"/>
        <w:jc w:val="both"/>
      </w:pPr>
      <w:r>
        <w:rPr>
          <w:rFonts w:ascii="Times New Roman"/>
          <w:b w:val="false"/>
          <w:i w:val="false"/>
          <w:color w:val="000000"/>
          <w:sz w:val="28"/>
        </w:rPr>
        <w:t>
      нысаналы жинақтардың (бар болса) есептелген төлемін қоспағанда, салым қаражатын Қазақстан Республикасының азаматы болып табылатын үшінші тұлғаның пайдасына салымға немесе сақтандыру шартына аударуға;</w:t>
      </w:r>
    </w:p>
    <w:p>
      <w:pPr>
        <w:spacing w:after="0"/>
        <w:ind w:left="0"/>
        <w:jc w:val="both"/>
      </w:pPr>
      <w:r>
        <w:rPr>
          <w:rFonts w:ascii="Times New Roman"/>
          <w:b w:val="false"/>
          <w:i w:val="false"/>
          <w:color w:val="000000"/>
          <w:sz w:val="28"/>
        </w:rPr>
        <w:t>
      салым қаражатынбасқа техникалық және кәсіптік, орта білімнен кейінгі, жоғары және (немесе) жоғары оқу орнынан кейінгі білім алу мақсатында білім беру қызметтеріне ақы төлеуге жұмсауға;</w:t>
      </w:r>
    </w:p>
    <w:p>
      <w:pPr>
        <w:spacing w:after="0"/>
        <w:ind w:left="0"/>
        <w:jc w:val="both"/>
      </w:pPr>
      <w:r>
        <w:rPr>
          <w:rFonts w:ascii="Times New Roman"/>
          <w:b w:val="false"/>
          <w:i w:val="false"/>
          <w:color w:val="000000"/>
          <w:sz w:val="28"/>
        </w:rPr>
        <w:t>
      салым қаражатын Қазақстан Республикасының заңнамасына сәйкес тұрғын үй жағдайларын жақсартуға пайдалануға;</w:t>
      </w:r>
    </w:p>
    <w:p>
      <w:pPr>
        <w:spacing w:after="0"/>
        <w:ind w:left="0"/>
        <w:jc w:val="both"/>
      </w:pPr>
      <w:r>
        <w:rPr>
          <w:rFonts w:ascii="Times New Roman"/>
          <w:b w:val="false"/>
          <w:i w:val="false"/>
          <w:color w:val="000000"/>
          <w:sz w:val="28"/>
        </w:rPr>
        <w:t>
      нысаналы жинақтардың (бар болса) есептелген төлемін қоспағанда, қатысушы-банктің капиталдандырылған сыйақысы және есептелген мемлекет сыйлықақысы бар салым қаражатын алуға;</w:t>
      </w:r>
    </w:p>
    <w:p>
      <w:pPr>
        <w:spacing w:after="0"/>
        <w:ind w:left="0"/>
        <w:jc w:val="both"/>
      </w:pPr>
      <w:r>
        <w:rPr>
          <w:rFonts w:ascii="Times New Roman"/>
          <w:b w:val="false"/>
          <w:i w:val="false"/>
          <w:color w:val="000000"/>
          <w:sz w:val="28"/>
        </w:rPr>
        <w:t xml:space="preserve">
      өтініш бойынша бұдан бұрын Шартқа,уәкілетті операторда ашылған салымшының банктік шотына есептелген нысаналы жинақтар (бар болса) төлемдерінің бүкіл сомасын немесе сомасының бір бөлігін аударуға; </w:t>
      </w:r>
    </w:p>
    <w:p>
      <w:pPr>
        <w:spacing w:after="0"/>
        <w:ind w:left="0"/>
        <w:jc w:val="both"/>
      </w:pPr>
      <w:r>
        <w:rPr>
          <w:rFonts w:ascii="Times New Roman"/>
          <w:b w:val="false"/>
          <w:i w:val="false"/>
          <w:color w:val="000000"/>
          <w:sz w:val="28"/>
        </w:rPr>
        <w:t>
      11) бастапқы білім беру капиталы бар салымшыға білім беру гранты берілгенде немесе салымшы кадрлар даярлауға арналған мемлекеттік білім беру тапсырысы негізінде білім беру қызметтерін алғанда немесе салымшының қатысушы-білім беру ұйымының немесе шетелдік білім беру ұйымының салым ашылған күннен ерте берілмеген күні көрсетілген білімі туралы тиісті құжатпен расталатын техникалық және кәсіптік, орта білімнен кейінгі, жоғары және (немесе) жоғары оқу орнынан кейінгі білімі болса:</w:t>
      </w:r>
    </w:p>
    <w:p>
      <w:pPr>
        <w:spacing w:after="0"/>
        <w:ind w:left="0"/>
        <w:jc w:val="both"/>
      </w:pPr>
      <w:r>
        <w:rPr>
          <w:rFonts w:ascii="Times New Roman"/>
          <w:b w:val="false"/>
          <w:i w:val="false"/>
          <w:color w:val="000000"/>
          <w:sz w:val="28"/>
        </w:rPr>
        <w:t>
      қатысушы-білім беру ұйымын білім туралы құжат немесе Қазақстан Республикасының заңнамасына сәйкес Қазақстан Республикасында танылған шетелдік білім беру ұйымының білім туралы құжат ұсынылған жағдайда, нысаналы жинақтардың есептелген төлемін (бар болса) қоспағанда, қатысушы-банктің капиталдандырылған сыйақысын, есептелген мемлекет сыйлықақысын және бастапқы білім беру капиталын ескере отырып, салым қаражатын алуға;</w:t>
      </w:r>
    </w:p>
    <w:p>
      <w:pPr>
        <w:spacing w:after="0"/>
        <w:ind w:left="0"/>
        <w:jc w:val="both"/>
      </w:pPr>
      <w:r>
        <w:rPr>
          <w:rFonts w:ascii="Times New Roman"/>
          <w:b w:val="false"/>
          <w:i w:val="false"/>
          <w:color w:val="000000"/>
          <w:sz w:val="28"/>
        </w:rPr>
        <w:t>
      қатысушы-банктің сыйақысы мен мемлекет сыйлықақысын одан әрі есептей отырып, салым қаражатын жинақтай беруге;</w:t>
      </w:r>
    </w:p>
    <w:p>
      <w:pPr>
        <w:spacing w:after="0"/>
        <w:ind w:left="0"/>
        <w:jc w:val="both"/>
      </w:pPr>
      <w:r>
        <w:rPr>
          <w:rFonts w:ascii="Times New Roman"/>
          <w:b w:val="false"/>
          <w:i w:val="false"/>
          <w:color w:val="000000"/>
          <w:sz w:val="28"/>
        </w:rPr>
        <w:t>
      нысаналы жинақтардың (бар болса) есептелген төлемін қоспағанда, салым қаражатын Қазақстан Республикасының азаматы болып табылатын үшінші тұлғаның пайдасына салымға немесе сақтандыру шартына аударуға;</w:t>
      </w:r>
    </w:p>
    <w:p>
      <w:pPr>
        <w:spacing w:after="0"/>
        <w:ind w:left="0"/>
        <w:jc w:val="both"/>
      </w:pPr>
      <w:r>
        <w:rPr>
          <w:rFonts w:ascii="Times New Roman"/>
          <w:b w:val="false"/>
          <w:i w:val="false"/>
          <w:color w:val="000000"/>
          <w:sz w:val="28"/>
        </w:rPr>
        <w:t>
      салым қаражатын басқа техникалық және кәсіптік, орта білімнен кейінгі, жоғары және (немесе) жоғары оқу орнынан кейінгі білім алу мақсатында білім беру қызметтеріне ақы төлеуге жұмсауға;</w:t>
      </w:r>
    </w:p>
    <w:p>
      <w:pPr>
        <w:spacing w:after="0"/>
        <w:ind w:left="0"/>
        <w:jc w:val="both"/>
      </w:pPr>
      <w:r>
        <w:rPr>
          <w:rFonts w:ascii="Times New Roman"/>
          <w:b w:val="false"/>
          <w:i w:val="false"/>
          <w:color w:val="000000"/>
          <w:sz w:val="28"/>
        </w:rPr>
        <w:t>
      салым қаражатын Қазақстан Республикасының заңнамасына сәйкес тұрғын үй жағдайларын жақсартуға пайдалануға;</w:t>
      </w:r>
    </w:p>
    <w:p>
      <w:pPr>
        <w:spacing w:after="0"/>
        <w:ind w:left="0"/>
        <w:jc w:val="both"/>
      </w:pPr>
      <w:r>
        <w:rPr>
          <w:rFonts w:ascii="Times New Roman"/>
          <w:b w:val="false"/>
          <w:i w:val="false"/>
          <w:color w:val="000000"/>
          <w:sz w:val="28"/>
        </w:rPr>
        <w:t xml:space="preserve">
      өтініш бойынша бұдан бұрын Шартқа, уәкілетті операторда ашылған салымшының банктік шотына есептелген нысаналы жинақтар (бар болса) төлемдерінің бүкіл сомасын немесе сомасының бір бөлігін аударуға; </w:t>
      </w:r>
    </w:p>
    <w:p>
      <w:pPr>
        <w:spacing w:after="0"/>
        <w:ind w:left="0"/>
        <w:jc w:val="both"/>
      </w:pPr>
      <w:r>
        <w:rPr>
          <w:rFonts w:ascii="Times New Roman"/>
          <w:b w:val="false"/>
          <w:i w:val="false"/>
          <w:color w:val="000000"/>
          <w:sz w:val="28"/>
        </w:rPr>
        <w:t>
      12) барлық оқу кезеңі үшін білім беру қызметтеріне ақы төленгеннен кейін салымда қаражат қалдығы болса, нысаналы жинақтардың аударылған төлемін (бар болса) қоспағанда, осы салым сомасын қатысушы-банктің сыйақысын, есептелген мемлекет сыйлықақысын және бастапқы білім беру капиталын (бар болса) ескере отырып, алып қоюға құқылы.</w:t>
      </w:r>
    </w:p>
    <w:bookmarkStart w:name="z822" w:id="63"/>
    <w:p>
      <w:pPr>
        <w:spacing w:after="0"/>
        <w:ind w:left="0"/>
        <w:jc w:val="both"/>
      </w:pPr>
      <w:r>
        <w:rPr>
          <w:rFonts w:ascii="Times New Roman"/>
          <w:b w:val="false"/>
          <w:i w:val="false"/>
          <w:color w:val="000000"/>
          <w:sz w:val="28"/>
        </w:rPr>
        <w:t>
      34. Қатысушы-банк:</w:t>
      </w:r>
    </w:p>
    <w:bookmarkEnd w:id="63"/>
    <w:bookmarkStart w:name="z859" w:id="64"/>
    <w:p>
      <w:pPr>
        <w:spacing w:after="0"/>
        <w:ind w:left="0"/>
        <w:jc w:val="both"/>
      </w:pPr>
      <w:r>
        <w:rPr>
          <w:rFonts w:ascii="Times New Roman"/>
          <w:b w:val="false"/>
          <w:i w:val="false"/>
          <w:color w:val="000000"/>
          <w:sz w:val="28"/>
        </w:rPr>
        <w:t>
      1) Шарт жасасу кезінде салымшының Заң белгілеген талаптарға сәйкестігін, сондай-ақ салымшының атына жасалған қолданыстағы салым шартының немесе салымшы мен пайда алушы бір тұлға болып табылатын сақтандыру шартының болмауын тексереді;</w:t>
      </w:r>
    </w:p>
    <w:bookmarkEnd w:id="64"/>
    <w:bookmarkStart w:name="z860" w:id="65"/>
    <w:p>
      <w:pPr>
        <w:spacing w:after="0"/>
        <w:ind w:left="0"/>
        <w:jc w:val="both"/>
      </w:pPr>
      <w:r>
        <w:rPr>
          <w:rFonts w:ascii="Times New Roman"/>
          <w:b w:val="false"/>
          <w:i w:val="false"/>
          <w:color w:val="000000"/>
          <w:sz w:val="28"/>
        </w:rPr>
        <w:t>
      2) салымшының банктік шотына ақша қабылдайды;</w:t>
      </w:r>
    </w:p>
    <w:bookmarkEnd w:id="65"/>
    <w:bookmarkStart w:name="z861" w:id="66"/>
    <w:p>
      <w:pPr>
        <w:spacing w:after="0"/>
        <w:ind w:left="0"/>
        <w:jc w:val="both"/>
      </w:pPr>
      <w:r>
        <w:rPr>
          <w:rFonts w:ascii="Times New Roman"/>
          <w:b w:val="false"/>
          <w:i w:val="false"/>
          <w:color w:val="000000"/>
          <w:sz w:val="28"/>
        </w:rPr>
        <w:t>
      3) ай сайын салымшыға ай сайынғы капиталдандыруды ескере отырыпсалым сомасына сыйақы аударады;</w:t>
      </w:r>
    </w:p>
    <w:bookmarkEnd w:id="66"/>
    <w:bookmarkStart w:name="z862" w:id="67"/>
    <w:p>
      <w:pPr>
        <w:spacing w:after="0"/>
        <w:ind w:left="0"/>
        <w:jc w:val="both"/>
      </w:pPr>
      <w:r>
        <w:rPr>
          <w:rFonts w:ascii="Times New Roman"/>
          <w:b w:val="false"/>
          <w:i w:val="false"/>
          <w:color w:val="000000"/>
          <w:sz w:val="28"/>
        </w:rPr>
        <w:t>
      4) мемлекет сыйлықақысы келіп түскенде екі жұмыс күні ішінде оны Қазақстан Республикасының банк заңнамасына сәйкес салымшының банктік шотына есептейді;</w:t>
      </w:r>
    </w:p>
    <w:bookmarkEnd w:id="67"/>
    <w:bookmarkStart w:name="z863" w:id="68"/>
    <w:p>
      <w:pPr>
        <w:spacing w:after="0"/>
        <w:ind w:left="0"/>
        <w:jc w:val="both"/>
      </w:pPr>
      <w:r>
        <w:rPr>
          <w:rFonts w:ascii="Times New Roman"/>
          <w:b w:val="false"/>
          <w:i w:val="false"/>
          <w:color w:val="000000"/>
          <w:sz w:val="28"/>
        </w:rPr>
        <w:t>
      5) бастапқы білім беру капиталы келіп түскенде бес жұмыс күні ішінде оны Қазақстан Республикасының банк заңнамасына сәйкес салымшының банктік шотына есептейді;</w:t>
      </w:r>
    </w:p>
    <w:bookmarkEnd w:id="68"/>
    <w:bookmarkStart w:name="z864" w:id="69"/>
    <w:p>
      <w:pPr>
        <w:spacing w:after="0"/>
        <w:ind w:left="0"/>
        <w:jc w:val="both"/>
      </w:pPr>
      <w:r>
        <w:rPr>
          <w:rFonts w:ascii="Times New Roman"/>
          <w:b w:val="false"/>
          <w:i w:val="false"/>
          <w:color w:val="000000"/>
          <w:sz w:val="28"/>
        </w:rPr>
        <w:t>
      6) уәкілетті оператордан нысаналы жинақтардың төлемдерін алған күннен бастап бес жұмыс күні ішінде оларды Қазақстан Республикасының банк заңнамасына сәйкес салымшының банктік шотына есептейді;</w:t>
      </w:r>
    </w:p>
    <w:bookmarkEnd w:id="69"/>
    <w:bookmarkStart w:name="z865" w:id="70"/>
    <w:p>
      <w:pPr>
        <w:spacing w:after="0"/>
        <w:ind w:left="0"/>
        <w:jc w:val="both"/>
      </w:pPr>
      <w:r>
        <w:rPr>
          <w:rFonts w:ascii="Times New Roman"/>
          <w:b w:val="false"/>
          <w:i w:val="false"/>
          <w:color w:val="000000"/>
          <w:sz w:val="28"/>
        </w:rPr>
        <w:t>
      7) салымшы/салымшының заңды өкілі салымшыны қатысушы-білім беру ұйымына не шетелдік білім беру ұйымына қабылдау туралы растайтын құжаттар және ақша аудару туралы тиісті тапсырма ұсынған кезде үш жұмыс күні ішінде салымшының тапсырмасына сәйкес мөлшерде тиісті қатысушы-білім беру ұйымының немесе шетелдік білім беру ұйымының банктік шотына салым қаражатын аударады;</w:t>
      </w:r>
    </w:p>
    <w:bookmarkEnd w:id="70"/>
    <w:bookmarkStart w:name="z866" w:id="71"/>
    <w:p>
      <w:pPr>
        <w:spacing w:after="0"/>
        <w:ind w:left="0"/>
        <w:jc w:val="both"/>
      </w:pPr>
      <w:r>
        <w:rPr>
          <w:rFonts w:ascii="Times New Roman"/>
          <w:b w:val="false"/>
          <w:i w:val="false"/>
          <w:color w:val="000000"/>
          <w:sz w:val="28"/>
        </w:rPr>
        <w:t xml:space="preserve">
      8) Шарттың </w:t>
      </w:r>
      <w:r>
        <w:rPr>
          <w:rFonts w:ascii="Times New Roman"/>
          <w:b w:val="false"/>
          <w:i w:val="false"/>
          <w:color w:val="000000"/>
          <w:sz w:val="28"/>
        </w:rPr>
        <w:t>25-тармағында</w:t>
      </w:r>
      <w:r>
        <w:rPr>
          <w:rFonts w:ascii="Times New Roman"/>
          <w:b w:val="false"/>
          <w:i w:val="false"/>
          <w:color w:val="000000"/>
          <w:sz w:val="28"/>
        </w:rPr>
        <w:t xml:space="preserve"> көзделген жағдайлар туындаған кезде оператордан мемлекет сыйлықақысы сомасының мөлшері туралы көшірме-анықтама алған күннен бастап үш жұмыс күні ішінде оператор арқылы мемлекет сыйлықақысын бюджетке аударады;</w:t>
      </w:r>
    </w:p>
    <w:bookmarkEnd w:id="71"/>
    <w:bookmarkStart w:name="z867" w:id="72"/>
    <w:p>
      <w:pPr>
        <w:spacing w:after="0"/>
        <w:ind w:left="0"/>
        <w:jc w:val="both"/>
      </w:pPr>
      <w:r>
        <w:rPr>
          <w:rFonts w:ascii="Times New Roman"/>
          <w:b w:val="false"/>
          <w:i w:val="false"/>
          <w:color w:val="000000"/>
          <w:sz w:val="28"/>
        </w:rPr>
        <w:t xml:space="preserve">
      9) Шарттың </w:t>
      </w:r>
      <w:r>
        <w:rPr>
          <w:rFonts w:ascii="Times New Roman"/>
          <w:b w:val="false"/>
          <w:i w:val="false"/>
          <w:color w:val="000000"/>
          <w:sz w:val="28"/>
        </w:rPr>
        <w:t>30-тармағында</w:t>
      </w:r>
      <w:r>
        <w:rPr>
          <w:rFonts w:ascii="Times New Roman"/>
          <w:b w:val="false"/>
          <w:i w:val="false"/>
          <w:color w:val="000000"/>
          <w:sz w:val="28"/>
        </w:rPr>
        <w:t xml:space="preserve"> көзделген жағдайлар туындаған кезде оператордан бастапқы білім беру капиталы сомасының мөлшері туралы көшірме-анықтама алған күннен бастап бес жұмыс күні ішінде бастапқы білім беру капиталын операторға аударады;</w:t>
      </w:r>
    </w:p>
    <w:bookmarkEnd w:id="72"/>
    <w:bookmarkStart w:name="z868" w:id="73"/>
    <w:p>
      <w:pPr>
        <w:spacing w:after="0"/>
        <w:ind w:left="0"/>
        <w:jc w:val="both"/>
      </w:pPr>
      <w:r>
        <w:rPr>
          <w:rFonts w:ascii="Times New Roman"/>
          <w:b w:val="false"/>
          <w:i w:val="false"/>
          <w:color w:val="000000"/>
          <w:sz w:val="28"/>
        </w:rPr>
        <w:t xml:space="preserve">
      10)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жағдайларды қоспағанда, салымшының/салымшының заңды өкілінің бастамасы бойынша Шарт мерзімінен бұрын бұзылғанда немесе нысаналы мақсаты сақталмай мерзімнің аяқталуына байланысты Шарт бойынша міндеттемелер тоқтатылғанда,бюджетке қайтарылуға тиіс мемлекет сыйақысын,операторға қайтарылуға тиіс бастапқы білім беру капиталын (бар болса), уәкілетті операторда ашылған салымшының банктік шотына қайтарылуға тиіс есептелген нысаналы жинақтар төлемін (бар болса) қоспағанда, салымның негізгі сомасын және қатысушы-банктің сыйақы мөлшерлемесінен төмен есептелмейтін сыйақы төлейді;</w:t>
      </w:r>
    </w:p>
    <w:bookmarkEnd w:id="73"/>
    <w:bookmarkStart w:name="z869" w:id="74"/>
    <w:p>
      <w:pPr>
        <w:spacing w:after="0"/>
        <w:ind w:left="0"/>
        <w:jc w:val="both"/>
      </w:pPr>
      <w:r>
        <w:rPr>
          <w:rFonts w:ascii="Times New Roman"/>
          <w:b w:val="false"/>
          <w:i w:val="false"/>
          <w:color w:val="000000"/>
          <w:sz w:val="28"/>
        </w:rPr>
        <w:t>
      11) салым қаражатын басқа қатысушы-банкке немесе қатысушы- сақтандыру ұйымына не Қазақстан Республикасының азаматы болып табылатын үшінші тұлғаның салымына аудару процесінде салымшыға/салымшының заңды өкіліне қолма-қол ақша бермейді;</w:t>
      </w:r>
    </w:p>
    <w:bookmarkEnd w:id="74"/>
    <w:bookmarkStart w:name="z870" w:id="75"/>
    <w:p>
      <w:pPr>
        <w:spacing w:after="0"/>
        <w:ind w:left="0"/>
        <w:jc w:val="both"/>
      </w:pPr>
      <w:r>
        <w:rPr>
          <w:rFonts w:ascii="Times New Roman"/>
          <w:b w:val="false"/>
          <w:i w:val="false"/>
          <w:color w:val="000000"/>
          <w:sz w:val="28"/>
        </w:rPr>
        <w:t xml:space="preserve">
      12) оператордан растау алғаннан кейін салымдар бойынша барлық шығыс операцияларын жүргізеді; </w:t>
      </w:r>
    </w:p>
    <w:bookmarkEnd w:id="75"/>
    <w:bookmarkStart w:name="z871" w:id="76"/>
    <w:p>
      <w:pPr>
        <w:spacing w:after="0"/>
        <w:ind w:left="0"/>
        <w:jc w:val="both"/>
      </w:pPr>
      <w:r>
        <w:rPr>
          <w:rFonts w:ascii="Times New Roman"/>
          <w:b w:val="false"/>
          <w:i w:val="false"/>
          <w:color w:val="000000"/>
          <w:sz w:val="28"/>
        </w:rPr>
        <w:t xml:space="preserve">
      13) салым қаражатын басқа қатысушы-банкке немесе қатысушы-сақтандыру ұйымына аудару кезінде төлем тапсырмасында салым сомасын және есептелген нысаналы жинақтар төлемінің сомасын көрсетеді. </w:t>
      </w:r>
    </w:p>
    <w:bookmarkEnd w:id="76"/>
    <w:bookmarkStart w:name="z823" w:id="77"/>
    <w:p>
      <w:pPr>
        <w:spacing w:after="0"/>
        <w:ind w:left="0"/>
        <w:jc w:val="both"/>
      </w:pPr>
      <w:r>
        <w:rPr>
          <w:rFonts w:ascii="Times New Roman"/>
          <w:b w:val="false"/>
          <w:i w:val="false"/>
          <w:color w:val="000000"/>
          <w:sz w:val="28"/>
        </w:rPr>
        <w:t>
      35. Салымшы/салымшының заңды өкілі:</w:t>
      </w:r>
    </w:p>
    <w:bookmarkEnd w:id="77"/>
    <w:p>
      <w:pPr>
        <w:spacing w:after="0"/>
        <w:ind w:left="0"/>
        <w:jc w:val="both"/>
      </w:pPr>
      <w:r>
        <w:rPr>
          <w:rFonts w:ascii="Times New Roman"/>
          <w:b w:val="false"/>
          <w:i w:val="false"/>
          <w:color w:val="000000"/>
          <w:sz w:val="28"/>
        </w:rPr>
        <w:t>
      1) ақшаны ұлттық валюта – теңгемен салады;</w:t>
      </w:r>
    </w:p>
    <w:p>
      <w:pPr>
        <w:spacing w:after="0"/>
        <w:ind w:left="0"/>
        <w:jc w:val="both"/>
      </w:pPr>
      <w:r>
        <w:rPr>
          <w:rFonts w:ascii="Times New Roman"/>
          <w:b w:val="false"/>
          <w:i w:val="false"/>
          <w:color w:val="000000"/>
          <w:sz w:val="28"/>
        </w:rPr>
        <w:t>
      2) жетім балалар немесе ата-анасының қамқорлығынсыз қалған балалар болып табылатын салымшыларды қоспағанда, бастапқы білім беру капиталының салымына есептелген жағдайда жыл сайын ең төменгі жарнаны енгізеді;</w:t>
      </w:r>
    </w:p>
    <w:p>
      <w:pPr>
        <w:spacing w:after="0"/>
        <w:ind w:left="0"/>
        <w:jc w:val="both"/>
      </w:pPr>
      <w:r>
        <w:rPr>
          <w:rFonts w:ascii="Times New Roman"/>
          <w:b w:val="false"/>
          <w:i w:val="false"/>
          <w:color w:val="000000"/>
          <w:sz w:val="28"/>
        </w:rPr>
        <w:t>
      3) қатысушы-білім беру ұйымына салым қаражатынан білім беру қызметтеріне ақы төлеу кезінде білім беру қызметтерін көрсету шартының түпнұсқасын не көшірмесін ұсынады;</w:t>
      </w:r>
    </w:p>
    <w:p>
      <w:pPr>
        <w:spacing w:after="0"/>
        <w:ind w:left="0"/>
        <w:jc w:val="both"/>
      </w:pPr>
      <w:r>
        <w:rPr>
          <w:rFonts w:ascii="Times New Roman"/>
          <w:b w:val="false"/>
          <w:i w:val="false"/>
          <w:color w:val="000000"/>
          <w:sz w:val="28"/>
        </w:rPr>
        <w:t>
      4) шетелдік білім беру ұйымдарына білім беру қызметтеріне салым қаражатынан ақы төлеу кезінде қазақ не орыс тіліне аудармасы нотариалды куәландырылған оқуға қабылдау туралы растайтын құжаттар (білім беру қызметтерін көрсету шарты, инвойс) ұсынады;</w:t>
      </w:r>
    </w:p>
    <w:p>
      <w:pPr>
        <w:spacing w:after="0"/>
        <w:ind w:left="0"/>
        <w:jc w:val="both"/>
      </w:pPr>
      <w:r>
        <w:rPr>
          <w:rFonts w:ascii="Times New Roman"/>
          <w:b w:val="false"/>
          <w:i w:val="false"/>
          <w:color w:val="000000"/>
          <w:sz w:val="28"/>
        </w:rPr>
        <w:t xml:space="preserve">
      5) "Білім беру қызметінде жоғары және (немесе) жоғары оқу орнынан кейінгі білім беру ұйымдары пайдаланатын қатаң есептілік құжаттарының нысанын бекіту туралы" Қазақстан Республикасы Білім және ғылым министрінің міндетін атқарушының 2007 жылғы 23 қазандағы № 502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4991 болып тіркелген) бекітілген нысандарға сәйкес жоғары білім беру топтары бойынша білім беру грантын беру туралы куәлікті немесежоғары оқу орнынан кейінгі білім беру бағдарламаларының топтары бойынша білім беру грантын беру туралы куәлікті, салымшыға білім алуға ақы төлеу үшін білім алу грантының берілуіне байланысты салым қаражатын алған жағдайда – мемлекеттік білім алу тапсырысын орналастыру негізінде салымшыны қабылдау туралы техникалық және кәсіптік, орта білімнен кейінгі, жоғары немесе (немесе) жоғары оқу орнынан кейінгі білім беру ұйымы бұйрығының көшірмесін береді;</w:t>
      </w:r>
    </w:p>
    <w:p>
      <w:pPr>
        <w:spacing w:after="0"/>
        <w:ind w:left="0"/>
        <w:jc w:val="both"/>
      </w:pPr>
      <w:r>
        <w:rPr>
          <w:rFonts w:ascii="Times New Roman"/>
          <w:b w:val="false"/>
          <w:i w:val="false"/>
          <w:color w:val="000000"/>
          <w:sz w:val="28"/>
        </w:rPr>
        <w:t>
      6) қайтыс болуына, соттың әрекетке қабілетсіз, хабар-ошарсыз кеткен деп тануына не қайтыс болды деп жариялануына байланысты немесе денсаулығы жағдайының салдарынан салымшының оқуын жалғастыра алмауы себепті салым қаражаты алынған жағдайда растайтын құжат ұсынады;</w:t>
      </w:r>
    </w:p>
    <w:p>
      <w:pPr>
        <w:spacing w:after="0"/>
        <w:ind w:left="0"/>
        <w:jc w:val="both"/>
      </w:pPr>
      <w:r>
        <w:rPr>
          <w:rFonts w:ascii="Times New Roman"/>
          <w:b w:val="false"/>
          <w:i w:val="false"/>
          <w:color w:val="000000"/>
          <w:sz w:val="28"/>
        </w:rPr>
        <w:t>
      7) оқудың бүкіл кезеңі үшін білім беру қызметтеріне ақы төленуіне байланысты салым қаражатының қалдығы алынған жағдайда қатысушы-білім беру ұйымының/шетелдік білім беру ұйымының растайтын құжатын ұсынады;</w:t>
      </w:r>
    </w:p>
    <w:p>
      <w:pPr>
        <w:spacing w:after="0"/>
        <w:ind w:left="0"/>
        <w:jc w:val="both"/>
      </w:pPr>
      <w:r>
        <w:rPr>
          <w:rFonts w:ascii="Times New Roman"/>
          <w:b w:val="false"/>
          <w:i w:val="false"/>
          <w:color w:val="000000"/>
          <w:sz w:val="28"/>
        </w:rPr>
        <w:t>
      8) салымшының тұрғылықты жері, жеке басын куәландыратын құжаттың деректемелері өзгерген жағдайда өзгерістер болған күннен бастап жеті жұмыс күні ішінде еркін түрдехабарлайды;</w:t>
      </w:r>
    </w:p>
    <w:p>
      <w:pPr>
        <w:spacing w:after="0"/>
        <w:ind w:left="0"/>
        <w:jc w:val="both"/>
      </w:pPr>
      <w:r>
        <w:rPr>
          <w:rFonts w:ascii="Times New Roman"/>
          <w:b w:val="false"/>
          <w:i w:val="false"/>
          <w:color w:val="000000"/>
          <w:sz w:val="28"/>
        </w:rPr>
        <w:t>
      9) мемлекет сыйлықақысының есептелуіне байланысты әрбір күнтізбелік жылдың 1 қаңтары мен 28 ақпаны аралығындағы кезеңде бір қатысушы-банктен басқа қатысушы-банкке немесе қатысушы-сақтандыру ұйымына салым аудармайды;</w:t>
      </w:r>
    </w:p>
    <w:p>
      <w:pPr>
        <w:spacing w:after="0"/>
        <w:ind w:left="0"/>
        <w:jc w:val="both"/>
      </w:pPr>
      <w:r>
        <w:rPr>
          <w:rFonts w:ascii="Times New Roman"/>
          <w:b w:val="false"/>
          <w:i w:val="false"/>
          <w:color w:val="000000"/>
          <w:sz w:val="28"/>
        </w:rPr>
        <w:t>
      10) салым қаражатын бір қатысушы-банктен басқа қатысушы-банкке немесе қатысушы-сақтандыру ұйымына не Қазақстан Республикасының азаматы болып табылатын үшінші тұлғаның салымына аудару кезінде салым қаражатын алмайды;</w:t>
      </w:r>
    </w:p>
    <w:p>
      <w:pPr>
        <w:spacing w:after="0"/>
        <w:ind w:left="0"/>
        <w:jc w:val="both"/>
      </w:pPr>
      <w:r>
        <w:rPr>
          <w:rFonts w:ascii="Times New Roman"/>
          <w:b w:val="false"/>
          <w:i w:val="false"/>
          <w:color w:val="000000"/>
          <w:sz w:val="28"/>
        </w:rPr>
        <w:t xml:space="preserve">
      11) Шарттың </w:t>
      </w:r>
      <w:r>
        <w:rPr>
          <w:rFonts w:ascii="Times New Roman"/>
          <w:b w:val="false"/>
          <w:i w:val="false"/>
          <w:color w:val="000000"/>
          <w:sz w:val="28"/>
        </w:rPr>
        <w:t>25-тармағында</w:t>
      </w:r>
      <w:r>
        <w:rPr>
          <w:rFonts w:ascii="Times New Roman"/>
          <w:b w:val="false"/>
          <w:i w:val="false"/>
          <w:color w:val="000000"/>
          <w:sz w:val="28"/>
        </w:rPr>
        <w:t xml:space="preserve"> көзделген жағдайлар туындаған кезде салымшының қатысушы-банктегі кез келген банктік шотынан бюджетке қайтарылуға жататын мемлекет сыйлықақысының сомасын алуға келісім береді;</w:t>
      </w:r>
    </w:p>
    <w:p>
      <w:pPr>
        <w:spacing w:after="0"/>
        <w:ind w:left="0"/>
        <w:jc w:val="both"/>
      </w:pPr>
      <w:r>
        <w:rPr>
          <w:rFonts w:ascii="Times New Roman"/>
          <w:b w:val="false"/>
          <w:i w:val="false"/>
          <w:color w:val="000000"/>
          <w:sz w:val="28"/>
        </w:rPr>
        <w:t xml:space="preserve">
      12) Шарттың </w:t>
      </w:r>
      <w:r>
        <w:rPr>
          <w:rFonts w:ascii="Times New Roman"/>
          <w:b w:val="false"/>
          <w:i w:val="false"/>
          <w:color w:val="000000"/>
          <w:sz w:val="28"/>
        </w:rPr>
        <w:t>30-тармағында</w:t>
      </w:r>
      <w:r>
        <w:rPr>
          <w:rFonts w:ascii="Times New Roman"/>
          <w:b w:val="false"/>
          <w:i w:val="false"/>
          <w:color w:val="000000"/>
          <w:sz w:val="28"/>
        </w:rPr>
        <w:t xml:space="preserve"> көзделген жағдайлар туындаған кезде салымшының қатысушы-банктегі кез келген банктік шоттарынан операторға қайтарылуға жататын бастапқы білім беру капиталының сомасын (бар болса) алуға келісім береді;</w:t>
      </w:r>
    </w:p>
    <w:p>
      <w:pPr>
        <w:spacing w:after="0"/>
        <w:ind w:left="0"/>
        <w:jc w:val="both"/>
      </w:pPr>
      <w:r>
        <w:rPr>
          <w:rFonts w:ascii="Times New Roman"/>
          <w:b w:val="false"/>
          <w:i w:val="false"/>
          <w:color w:val="000000"/>
          <w:sz w:val="28"/>
        </w:rPr>
        <w:t>
      13) Шарт бұзылған кезде салымшының қатысушы банктегі кез келген банктік шоттарынан уәкілетті операторда ашылған салымшының банктік шотына қайтарылуға жататын нысаналы жинақтардың есептелген төлем сомасын (бар болса) алуға келісім береді.</w:t>
      </w:r>
    </w:p>
    <w:bookmarkStart w:name="z824" w:id="78"/>
    <w:p>
      <w:pPr>
        <w:spacing w:after="0"/>
        <w:ind w:left="0"/>
        <w:jc w:val="left"/>
      </w:pPr>
      <w:r>
        <w:rPr>
          <w:rFonts w:ascii="Times New Roman"/>
          <w:b/>
          <w:i w:val="false"/>
          <w:color w:val="000000"/>
        </w:rPr>
        <w:t xml:space="preserve"> 6-тарау. Шартты өзгерту ережелері мен бұзу тәртібі</w:t>
      </w:r>
    </w:p>
    <w:bookmarkEnd w:id="78"/>
    <w:bookmarkStart w:name="z825" w:id="79"/>
    <w:p>
      <w:pPr>
        <w:spacing w:after="0"/>
        <w:ind w:left="0"/>
        <w:jc w:val="both"/>
      </w:pPr>
      <w:r>
        <w:rPr>
          <w:rFonts w:ascii="Times New Roman"/>
          <w:b w:val="false"/>
          <w:i w:val="false"/>
          <w:color w:val="000000"/>
          <w:sz w:val="28"/>
        </w:rPr>
        <w:t>
      36. Салымшының/салымшының заңды өкілінің/енгізушінің салымға ақша салуы Шартқа қосымша келісімге қол қою қажеттілігінсіз кез келген уақытта жүзеге асырылады.</w:t>
      </w:r>
    </w:p>
    <w:bookmarkEnd w:id="79"/>
    <w:bookmarkStart w:name="z826" w:id="80"/>
    <w:p>
      <w:pPr>
        <w:spacing w:after="0"/>
        <w:ind w:left="0"/>
        <w:jc w:val="both"/>
      </w:pPr>
      <w:r>
        <w:rPr>
          <w:rFonts w:ascii="Times New Roman"/>
          <w:b w:val="false"/>
          <w:i w:val="false"/>
          <w:color w:val="000000"/>
          <w:sz w:val="28"/>
        </w:rPr>
        <w:t xml:space="preserve">
      37. Салымшы Шарт бойынша міндеттемелерді бұзған жағдайда қатысушы-банк салымшыны бұл туралы Шартты іс жүзінде бұзған күннен бастап күнтізбелік он күн бұрын жазбаша хабардар ете отырып, Шартты біржақты тәртіппен бұзады. Бұл ретте салым салымшыға/салымшының заңды өкіліне бірінші талап қойылған кезде төленеді, оператордың көшірме-анықтамасы бойынша есептелген мемлекет сыйлықақысы оператор арқылы Заңның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бюджетке қайтарылады, оператордың көшірме-анықтамасы бойынша есептелгенбастапқы білім беру капиталы (бар болса) операторға қайтарылады, нысаналы жинақтар төлемдері (бар болса) уәкілетті операторда ашылған салымшының банктік шотына қайтарылады. </w:t>
      </w:r>
    </w:p>
    <w:bookmarkEnd w:id="80"/>
    <w:bookmarkStart w:name="z827" w:id="81"/>
    <w:p>
      <w:pPr>
        <w:spacing w:after="0"/>
        <w:ind w:left="0"/>
        <w:jc w:val="both"/>
      </w:pPr>
      <w:r>
        <w:rPr>
          <w:rFonts w:ascii="Times New Roman"/>
          <w:b w:val="false"/>
          <w:i w:val="false"/>
          <w:color w:val="000000"/>
          <w:sz w:val="28"/>
        </w:rPr>
        <w:t>
      38. Кәмелетке толмаған салымшының заңды өкілдерінің бастамасы бойынша Шартты мерзімінен бұрын бұзуға қатысушы-банкке кәмелетке толмаған салымшының атынан заңды өкілдік ету құқығын куәландыратын құжаттар (қорғаншылық және қамқоршылық органы берген құжаттар және басқалар) ұсынылған кезде жол беріледі.</w:t>
      </w:r>
    </w:p>
    <w:bookmarkEnd w:id="81"/>
    <w:bookmarkStart w:name="z828" w:id="82"/>
    <w:p>
      <w:pPr>
        <w:spacing w:after="0"/>
        <w:ind w:left="0"/>
        <w:jc w:val="both"/>
      </w:pPr>
      <w:r>
        <w:rPr>
          <w:rFonts w:ascii="Times New Roman"/>
          <w:b w:val="false"/>
          <w:i w:val="false"/>
          <w:color w:val="000000"/>
          <w:sz w:val="28"/>
        </w:rPr>
        <w:t xml:space="preserve">
      39. Салым "Қазақстан Республикасының екінші деңгейдегі банктерінде орналастырылған депозиттерге міндетті кепілдік беру туралы"Қазақстан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депозиттерді міндетті сақтандыру объектісі болып табылады. Қатысушы-банк ____жылғы "___"__________ №____ куәліктің негізінде депозиттерге міндетті кепілдік беру жүйесінің қатысушысы болып табылады.</w:t>
      </w:r>
    </w:p>
    <w:bookmarkEnd w:id="82"/>
    <w:p>
      <w:pPr>
        <w:spacing w:after="0"/>
        <w:ind w:left="0"/>
        <w:jc w:val="both"/>
      </w:pPr>
      <w:r>
        <w:rPr>
          <w:rFonts w:ascii="Times New Roman"/>
          <w:b w:val="false"/>
          <w:i w:val="false"/>
          <w:color w:val="000000"/>
          <w:sz w:val="28"/>
        </w:rPr>
        <w:t xml:space="preserve">
      Егер қатысушы-банк Ұлттық пошта операторы болса, салымның сақталуы оны "Пошта туралы"Қазақстан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бағалы қағаздарға және өзге де өтімді қаржы құралдарына орналастыру жолымен қамтамасыз етіледі.</w:t>
      </w:r>
    </w:p>
    <w:bookmarkStart w:name="z829" w:id="83"/>
    <w:p>
      <w:pPr>
        <w:spacing w:after="0"/>
        <w:ind w:left="0"/>
        <w:jc w:val="both"/>
      </w:pPr>
      <w:r>
        <w:rPr>
          <w:rFonts w:ascii="Times New Roman"/>
          <w:b w:val="false"/>
          <w:i w:val="false"/>
          <w:color w:val="000000"/>
          <w:sz w:val="28"/>
        </w:rPr>
        <w:t>
      40. Қолданыстағы Қазақстан Республикасы заңнамасының өзгеруіне байланысты депозиттерге кепілдік беру ережелері өзгерген жағдайда, Шартты ұзарту жағдайларын қоса алғанда, Шартқа Қазақстан Республикасының заңнамасындағы өзгерістер ескеріле отырып кепілдік беру ережелері қолданылады.</w:t>
      </w:r>
    </w:p>
    <w:bookmarkEnd w:id="83"/>
    <w:bookmarkStart w:name="z830" w:id="84"/>
    <w:p>
      <w:pPr>
        <w:spacing w:after="0"/>
        <w:ind w:left="0"/>
        <w:jc w:val="left"/>
      </w:pPr>
      <w:r>
        <w:rPr>
          <w:rFonts w:ascii="Times New Roman"/>
          <w:b/>
          <w:i w:val="false"/>
          <w:color w:val="000000"/>
        </w:rPr>
        <w:t xml:space="preserve"> 7-тарау. Тараптардың жауапкершілігі</w:t>
      </w:r>
    </w:p>
    <w:bookmarkEnd w:id="84"/>
    <w:bookmarkStart w:name="z831" w:id="85"/>
    <w:p>
      <w:pPr>
        <w:spacing w:after="0"/>
        <w:ind w:left="0"/>
        <w:jc w:val="both"/>
      </w:pPr>
      <w:r>
        <w:rPr>
          <w:rFonts w:ascii="Times New Roman"/>
          <w:b w:val="false"/>
          <w:i w:val="false"/>
          <w:color w:val="000000"/>
          <w:sz w:val="28"/>
        </w:rPr>
        <w:t xml:space="preserve">
      41. Шарттың 34-тармағының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міндеттемелер орындалмаған кезде Қатысушы-банк салымшыға мерзімі өткен әрбір күнтізбелік күн үшін орындалмаған міндеттеме сомасының мөлшерінен 0,1% мөлшерінде тұрақсыздық айыбын төлейді және салымшыға тұрақсыздық айыбымен жабылмаған бөлігінде залалдарды өтейді.</w:t>
      </w:r>
    </w:p>
    <w:bookmarkEnd w:id="85"/>
    <w:bookmarkStart w:name="z832" w:id="86"/>
    <w:p>
      <w:pPr>
        <w:spacing w:after="0"/>
        <w:ind w:left="0"/>
        <w:jc w:val="both"/>
      </w:pPr>
      <w:r>
        <w:rPr>
          <w:rFonts w:ascii="Times New Roman"/>
          <w:b w:val="false"/>
          <w:i w:val="false"/>
          <w:color w:val="000000"/>
          <w:sz w:val="28"/>
        </w:rPr>
        <w:t>
      42. Тараптар Шарт бойынша қабылданған өз міндеттемелерін орындамаған не тиісінше орындамаған жағдайда кінәлі Тарап Қазақстан Республикасының заңдарында белгіленген жауаптылықта болады.</w:t>
      </w:r>
    </w:p>
    <w:bookmarkEnd w:id="86"/>
    <w:bookmarkStart w:name="z833" w:id="87"/>
    <w:p>
      <w:pPr>
        <w:spacing w:after="0"/>
        <w:ind w:left="0"/>
        <w:jc w:val="both"/>
      </w:pPr>
      <w:r>
        <w:rPr>
          <w:rFonts w:ascii="Times New Roman"/>
          <w:b w:val="false"/>
          <w:i w:val="false"/>
          <w:color w:val="000000"/>
          <w:sz w:val="28"/>
        </w:rPr>
        <w:t>
      43. Салымшының білім беру кредиті бойынша міндеттемелерді бұзғаны үшін Қатысушы-банк алдындағы жауапкершілігі Қатысушы-банк пен салымшы арасында жасалатын банктік қарыз шартында белгіленеді.</w:t>
      </w:r>
    </w:p>
    <w:bookmarkEnd w:id="87"/>
    <w:bookmarkStart w:name="z834" w:id="88"/>
    <w:p>
      <w:pPr>
        <w:spacing w:after="0"/>
        <w:ind w:left="0"/>
        <w:jc w:val="both"/>
      </w:pPr>
      <w:r>
        <w:rPr>
          <w:rFonts w:ascii="Times New Roman"/>
          <w:b w:val="false"/>
          <w:i w:val="false"/>
          <w:color w:val="000000"/>
          <w:sz w:val="28"/>
        </w:rPr>
        <w:t>
      44. Мемлекеттік білім беру кредиті бойынша міндеттемелерді бұзғаны үшін салымшының оператор алдындағы жауапкершілігі оператор мен салымшы арасында жасалатын кредиттік шартта және онымен байланысты мәмілелерде белгіленеді.</w:t>
      </w:r>
    </w:p>
    <w:bookmarkEnd w:id="88"/>
    <w:bookmarkStart w:name="z835" w:id="89"/>
    <w:p>
      <w:pPr>
        <w:spacing w:after="0"/>
        <w:ind w:left="0"/>
        <w:jc w:val="both"/>
      </w:pPr>
      <w:r>
        <w:rPr>
          <w:rFonts w:ascii="Times New Roman"/>
          <w:b w:val="false"/>
          <w:i w:val="false"/>
          <w:color w:val="000000"/>
          <w:sz w:val="28"/>
        </w:rPr>
        <w:t>
      45. Тұрақсыздық айыбының (өсімпұлдың, айыппұлдың) сомасын төлеу Тараптарды Шарт бойынша өз міндеттемелерін орындаудан босатпайды.</w:t>
      </w:r>
    </w:p>
    <w:bookmarkEnd w:id="89"/>
    <w:bookmarkStart w:name="z836" w:id="90"/>
    <w:p>
      <w:pPr>
        <w:spacing w:after="0"/>
        <w:ind w:left="0"/>
        <w:jc w:val="left"/>
      </w:pPr>
      <w:r>
        <w:rPr>
          <w:rFonts w:ascii="Times New Roman"/>
          <w:b/>
          <w:i w:val="false"/>
          <w:color w:val="000000"/>
        </w:rPr>
        <w:t xml:space="preserve"> 8-тарау. Құпиялылық</w:t>
      </w:r>
    </w:p>
    <w:bookmarkEnd w:id="90"/>
    <w:bookmarkStart w:name="z837" w:id="91"/>
    <w:p>
      <w:pPr>
        <w:spacing w:after="0"/>
        <w:ind w:left="0"/>
        <w:jc w:val="both"/>
      </w:pPr>
      <w:r>
        <w:rPr>
          <w:rFonts w:ascii="Times New Roman"/>
          <w:b w:val="false"/>
          <w:i w:val="false"/>
          <w:color w:val="000000"/>
          <w:sz w:val="28"/>
        </w:rPr>
        <w:t>
      46. Тараптар, қолданыстағы Қазақстан Республикасының азаматтық заңнамасында өзгеше көзделген жағдайларды қоспағанда, Шарт шеңберінде алынған кез келген ақпаратты басқа Тараптың алдын ала жазбаша келісімінсіз жария етпеуге міндеттенеді.</w:t>
      </w:r>
    </w:p>
    <w:bookmarkEnd w:id="91"/>
    <w:bookmarkStart w:name="z838" w:id="92"/>
    <w:p>
      <w:pPr>
        <w:spacing w:after="0"/>
        <w:ind w:left="0"/>
        <w:jc w:val="left"/>
      </w:pPr>
      <w:r>
        <w:rPr>
          <w:rFonts w:ascii="Times New Roman"/>
          <w:b/>
          <w:i w:val="false"/>
          <w:color w:val="000000"/>
        </w:rPr>
        <w:t xml:space="preserve"> 9-тарау. Форс-мажор</w:t>
      </w:r>
    </w:p>
    <w:bookmarkEnd w:id="92"/>
    <w:bookmarkStart w:name="z839" w:id="93"/>
    <w:p>
      <w:pPr>
        <w:spacing w:after="0"/>
        <w:ind w:left="0"/>
        <w:jc w:val="both"/>
      </w:pPr>
      <w:r>
        <w:rPr>
          <w:rFonts w:ascii="Times New Roman"/>
          <w:b w:val="false"/>
          <w:i w:val="false"/>
          <w:color w:val="000000"/>
          <w:sz w:val="28"/>
        </w:rPr>
        <w:t>
      47. Шартқа қол қойылғаннан кейін туындаған және шарт бойынша қандай да бір міндеттемелердің толық немесе ішінара орындалуына кедергі келтіретін еңсерілмейтін күштің, атап айтқанда, әскери іс-қимылдардың, дүлей зілзалалардың, ереуілдердің, мемлекеттік органдардың тыйым салу және шектеу жөніндегі заңнамалық шешімдерінің төтенше жағдайлары туындаған жағдайда міндеттемелерді орындау мерзімі осындай жағдаяттардың орын алу уақытына ұзартылады.</w:t>
      </w:r>
    </w:p>
    <w:bookmarkEnd w:id="93"/>
    <w:bookmarkStart w:name="z840" w:id="94"/>
    <w:p>
      <w:pPr>
        <w:spacing w:after="0"/>
        <w:ind w:left="0"/>
        <w:jc w:val="both"/>
      </w:pPr>
      <w:r>
        <w:rPr>
          <w:rFonts w:ascii="Times New Roman"/>
          <w:b w:val="false"/>
          <w:i w:val="false"/>
          <w:color w:val="000000"/>
          <w:sz w:val="28"/>
        </w:rPr>
        <w:t xml:space="preserve">
      48. Шарттың </w:t>
      </w:r>
      <w:r>
        <w:rPr>
          <w:rFonts w:ascii="Times New Roman"/>
          <w:b w:val="false"/>
          <w:i w:val="false"/>
          <w:color w:val="000000"/>
          <w:sz w:val="28"/>
        </w:rPr>
        <w:t>47-тармағында</w:t>
      </w:r>
      <w:r>
        <w:rPr>
          <w:rFonts w:ascii="Times New Roman"/>
          <w:b w:val="false"/>
          <w:i w:val="false"/>
          <w:color w:val="000000"/>
          <w:sz w:val="28"/>
        </w:rPr>
        <w:t xml:space="preserve"> көрсетілген жағдаяттардың орын алуына байланысты Шарт бойынша қандай да бір міндеттемелерді орындаудың мүмкін болмауы туындаған Тарап мұндай жағдаяттар орын алған күннен бастап күнтізбелік жеті күннен кешіктірмей бұл жайында басқа Тарапқа хабарлайды. Мұндай хабарламада қамтылған фактілерді уәкілетті ұйымдар құжаттармен растауға тиіс.</w:t>
      </w:r>
    </w:p>
    <w:bookmarkEnd w:id="94"/>
    <w:bookmarkStart w:name="z841" w:id="95"/>
    <w:p>
      <w:pPr>
        <w:spacing w:after="0"/>
        <w:ind w:left="0"/>
        <w:jc w:val="both"/>
      </w:pPr>
      <w:r>
        <w:rPr>
          <w:rFonts w:ascii="Times New Roman"/>
          <w:b w:val="false"/>
          <w:i w:val="false"/>
          <w:color w:val="000000"/>
          <w:sz w:val="28"/>
        </w:rPr>
        <w:t>
      49. Орын алған төтенше жағдайлар туралы хабарламау немесе уақтылы хабарламау тиісті Тарапты оны шарттық міндеттемелерді орындамағаны үшін жауапкершіліктен босататын негіз ретінде олардың қандай да болсын біріне сілтеме жасау құқығынан айырады.</w:t>
      </w:r>
    </w:p>
    <w:bookmarkEnd w:id="95"/>
    <w:bookmarkStart w:name="z842" w:id="96"/>
    <w:p>
      <w:pPr>
        <w:spacing w:after="0"/>
        <w:ind w:left="0"/>
        <w:jc w:val="left"/>
      </w:pPr>
      <w:r>
        <w:rPr>
          <w:rFonts w:ascii="Times New Roman"/>
          <w:b/>
          <w:i w:val="false"/>
          <w:color w:val="000000"/>
        </w:rPr>
        <w:t xml:space="preserve"> 10-тарау. Дауларды қарау тәртібі</w:t>
      </w:r>
    </w:p>
    <w:bookmarkEnd w:id="96"/>
    <w:bookmarkStart w:name="z843" w:id="97"/>
    <w:p>
      <w:pPr>
        <w:spacing w:after="0"/>
        <w:ind w:left="0"/>
        <w:jc w:val="both"/>
      </w:pPr>
      <w:r>
        <w:rPr>
          <w:rFonts w:ascii="Times New Roman"/>
          <w:b w:val="false"/>
          <w:i w:val="false"/>
          <w:color w:val="000000"/>
          <w:sz w:val="28"/>
        </w:rPr>
        <w:t>
      50. Шартты жасасу және орындау процесінде туындайтын немесе онымен байланысты барлық келіспеушіліктер мен дауларды Тараптар он күн мерзімде бірлесіп қарауға міндеттенеді. Туындаған даулы мәселелер бойынша келісімге қол жеткізілмеген жағдайда дау Қазақстан Республикасының заңнамасында көзделген сот тәртібімен қаралады.</w:t>
      </w:r>
    </w:p>
    <w:bookmarkEnd w:id="97"/>
    <w:bookmarkStart w:name="z844" w:id="98"/>
    <w:p>
      <w:pPr>
        <w:spacing w:after="0"/>
        <w:ind w:left="0"/>
        <w:jc w:val="left"/>
      </w:pPr>
      <w:r>
        <w:rPr>
          <w:rFonts w:ascii="Times New Roman"/>
          <w:b/>
          <w:i w:val="false"/>
          <w:color w:val="000000"/>
        </w:rPr>
        <w:t xml:space="preserve"> 11-тарау. Қорытынды ережелер</w:t>
      </w:r>
    </w:p>
    <w:bookmarkEnd w:id="98"/>
    <w:bookmarkStart w:name="z845" w:id="99"/>
    <w:p>
      <w:pPr>
        <w:spacing w:after="0"/>
        <w:ind w:left="0"/>
        <w:jc w:val="both"/>
      </w:pPr>
      <w:r>
        <w:rPr>
          <w:rFonts w:ascii="Times New Roman"/>
          <w:b w:val="false"/>
          <w:i w:val="false"/>
          <w:color w:val="000000"/>
          <w:sz w:val="28"/>
        </w:rPr>
        <w:t xml:space="preserve">
      51. Шарт қатысушы-банкке Шарттың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бастапқы жарна түскен сәттен бастап күшіне енеді.</w:t>
      </w:r>
    </w:p>
    <w:bookmarkEnd w:id="99"/>
    <w:bookmarkStart w:name="z846" w:id="100"/>
    <w:p>
      <w:pPr>
        <w:spacing w:after="0"/>
        <w:ind w:left="0"/>
        <w:jc w:val="both"/>
      </w:pPr>
      <w:r>
        <w:rPr>
          <w:rFonts w:ascii="Times New Roman"/>
          <w:b w:val="false"/>
          <w:i w:val="false"/>
          <w:color w:val="000000"/>
          <w:sz w:val="28"/>
        </w:rPr>
        <w:t>
      52. Салымды салымшы/салымшының заңды өкілі оны орналастыру мерзімі аяқталғаннан кейін талап етпесе және (немесе) Тараптардың ешқайсысы оның қолданылуын тоқтатуға ниет білдірмесе, онда қатысушы-банктің қалауы бойынша Шарт салымды орналастыру мерзімі ұзартылған күнге салымның осы түрі үшін қолданыстағы сыйақы мөлшерлемесі бойынша сыйақы есептеле отырып, сол мерзімге және сол талаптарменқолма қол ұзартылады.</w:t>
      </w:r>
    </w:p>
    <w:bookmarkEnd w:id="100"/>
    <w:bookmarkStart w:name="z847" w:id="101"/>
    <w:p>
      <w:pPr>
        <w:spacing w:after="0"/>
        <w:ind w:left="0"/>
        <w:jc w:val="both"/>
      </w:pPr>
      <w:r>
        <w:rPr>
          <w:rFonts w:ascii="Times New Roman"/>
          <w:b w:val="false"/>
          <w:i w:val="false"/>
          <w:color w:val="000000"/>
          <w:sz w:val="28"/>
        </w:rPr>
        <w:t>
      53. Салымшы қатысушы-білім беру ұйымына немесе шетелдік білім беру ұйымына қабылданғанға дейін не салымшы он сегіз жасқа толғанға дейін бастапқы білім беру капиталы салымға есептелген жағдайда Шарт салымды орналастыру мерзімі ұзартылған күнге салымның осы түрі үшін қолданыстағы сыйақы мөлшерлемесі бойынша сыйақы есептеле отырып, сол мерзімге және сол талаптарменқолма қол ұзартылады.</w:t>
      </w:r>
    </w:p>
    <w:bookmarkEnd w:id="101"/>
    <w:p>
      <w:pPr>
        <w:spacing w:after="0"/>
        <w:ind w:left="0"/>
        <w:jc w:val="both"/>
      </w:pPr>
      <w:r>
        <w:rPr>
          <w:rFonts w:ascii="Times New Roman"/>
          <w:b w:val="false"/>
          <w:i w:val="false"/>
          <w:color w:val="000000"/>
          <w:sz w:val="28"/>
        </w:rPr>
        <w:t xml:space="preserve">
      Шарттың мерзімін қолма қол ұзарту талаптары аяқталған кезде Шарттың </w:t>
      </w:r>
      <w:r>
        <w:rPr>
          <w:rFonts w:ascii="Times New Roman"/>
          <w:b w:val="false"/>
          <w:i w:val="false"/>
          <w:color w:val="000000"/>
          <w:sz w:val="28"/>
        </w:rPr>
        <w:t>52-тармағының</w:t>
      </w:r>
      <w:r>
        <w:rPr>
          <w:rFonts w:ascii="Times New Roman"/>
          <w:b w:val="false"/>
          <w:i w:val="false"/>
          <w:color w:val="000000"/>
          <w:sz w:val="28"/>
        </w:rPr>
        <w:t xml:space="preserve"> ережелері қолданылады.</w:t>
      </w:r>
    </w:p>
    <w:bookmarkStart w:name="z848" w:id="102"/>
    <w:p>
      <w:pPr>
        <w:spacing w:after="0"/>
        <w:ind w:left="0"/>
        <w:jc w:val="both"/>
      </w:pPr>
      <w:r>
        <w:rPr>
          <w:rFonts w:ascii="Times New Roman"/>
          <w:b w:val="false"/>
          <w:i w:val="false"/>
          <w:color w:val="000000"/>
          <w:sz w:val="28"/>
        </w:rPr>
        <w:t>
      54. Шартқа кез келген өзгерістер мен толықтырулар жазбаша түрде қосымша келісімдер жасау және оларға қол қою арқылы жүргізіледі.</w:t>
      </w:r>
    </w:p>
    <w:bookmarkEnd w:id="102"/>
    <w:bookmarkStart w:name="z849" w:id="103"/>
    <w:p>
      <w:pPr>
        <w:spacing w:after="0"/>
        <w:ind w:left="0"/>
        <w:jc w:val="both"/>
      </w:pPr>
      <w:r>
        <w:rPr>
          <w:rFonts w:ascii="Times New Roman"/>
          <w:b w:val="false"/>
          <w:i w:val="false"/>
          <w:color w:val="000000"/>
          <w:sz w:val="28"/>
        </w:rPr>
        <w:t>
      55. Шартта көрсетілген ақпарат өзгерген жағдайда тиісті Тарап басқа Тарапты осындай өзгерістер жайында жеті жұмыс күні ішінде хабардар етеді.</w:t>
      </w:r>
    </w:p>
    <w:bookmarkEnd w:id="103"/>
    <w:bookmarkStart w:name="z850" w:id="104"/>
    <w:p>
      <w:pPr>
        <w:spacing w:after="0"/>
        <w:ind w:left="0"/>
        <w:jc w:val="both"/>
      </w:pPr>
      <w:r>
        <w:rPr>
          <w:rFonts w:ascii="Times New Roman"/>
          <w:b w:val="false"/>
          <w:i w:val="false"/>
          <w:color w:val="000000"/>
          <w:sz w:val="28"/>
        </w:rPr>
        <w:t>
      56. Шартпен реттелмеген бөлігінде Тараптар қолданыстағы Қазақстан Республикасының заңнамасын басшылыққа алады.</w:t>
      </w:r>
    </w:p>
    <w:bookmarkEnd w:id="104"/>
    <w:bookmarkStart w:name="z851" w:id="105"/>
    <w:p>
      <w:pPr>
        <w:spacing w:after="0"/>
        <w:ind w:left="0"/>
        <w:jc w:val="both"/>
      </w:pPr>
      <w:r>
        <w:rPr>
          <w:rFonts w:ascii="Times New Roman"/>
          <w:b w:val="false"/>
          <w:i w:val="false"/>
          <w:color w:val="000000"/>
          <w:sz w:val="28"/>
        </w:rPr>
        <w:t>
      57. Шарт екі данада, Тараптардың әрқайсысы үшін қазақ және орыс тілдерінде заңды күші бірдей бір-бір данадан жасалды.</w:t>
      </w:r>
    </w:p>
    <w:bookmarkEnd w:id="105"/>
    <w:bookmarkStart w:name="z852" w:id="106"/>
    <w:p>
      <w:pPr>
        <w:spacing w:after="0"/>
        <w:ind w:left="0"/>
        <w:jc w:val="both"/>
      </w:pPr>
      <w:r>
        <w:rPr>
          <w:rFonts w:ascii="Times New Roman"/>
          <w:b w:val="false"/>
          <w:i w:val="false"/>
          <w:color w:val="000000"/>
          <w:sz w:val="28"/>
        </w:rPr>
        <w:t>
      58. Шартқа барлық қосымшалар оның ажырамас бөліктері болып табылады.</w:t>
      </w:r>
    </w:p>
    <w:bookmarkEnd w:id="106"/>
    <w:bookmarkStart w:name="z853" w:id="107"/>
    <w:p>
      <w:pPr>
        <w:spacing w:after="0"/>
        <w:ind w:left="0"/>
        <w:jc w:val="left"/>
      </w:pPr>
      <w:r>
        <w:rPr>
          <w:rFonts w:ascii="Times New Roman"/>
          <w:b/>
          <w:i w:val="false"/>
          <w:color w:val="000000"/>
        </w:rPr>
        <w:t xml:space="preserve"> 12-тарау. Тараптардың заңды мекенжайлары мен деректемелері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Қатысушы-банк</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(қатысушы-банктің атауы)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(бизнес-сәйкестендіру нөмері, мекенжайы)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(лауазымы, тегі, аты, әкесінің аты</w:t>
            </w:r>
          </w:p>
          <w:p>
            <w:pPr>
              <w:spacing w:after="20"/>
              <w:ind w:left="20"/>
              <w:jc w:val="both"/>
            </w:pPr>
            <w:r>
              <w:rPr>
                <w:rFonts w:ascii="Times New Roman"/>
                <w:b w:val="false"/>
                <w:i w:val="false"/>
                <w:color w:val="000000"/>
                <w:sz w:val="20"/>
              </w:rPr>
              <w:t>
(ол бар болса)</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Мөр орыны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Салымшы/салымшыныңзаңды өкілі</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(тегі, аты, әкесінің аты (ол бар болса ))</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(жеке сәйкестендіру нөмері,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2024 жылғы 8 қаңтардағы</w:t>
            </w:r>
            <w:r>
              <w:br/>
            </w:r>
            <w:r>
              <w:rPr>
                <w:rFonts w:ascii="Times New Roman"/>
                <w:b w:val="false"/>
                <w:i w:val="false"/>
                <w:color w:val="000000"/>
                <w:sz w:val="20"/>
              </w:rPr>
              <w:t>№ 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9 қаңтардағы</w:t>
            </w:r>
            <w:r>
              <w:br/>
            </w:r>
            <w:r>
              <w:rPr>
                <w:rFonts w:ascii="Times New Roman"/>
                <w:b w:val="false"/>
                <w:i w:val="false"/>
                <w:color w:val="000000"/>
                <w:sz w:val="20"/>
              </w:rPr>
              <w:t>№ 4 бірлескен бұйрығына</w:t>
            </w:r>
            <w:r>
              <w:br/>
            </w:r>
            <w:r>
              <w:rPr>
                <w:rFonts w:ascii="Times New Roman"/>
                <w:b w:val="false"/>
                <w:i w:val="false"/>
                <w:color w:val="000000"/>
                <w:sz w:val="20"/>
              </w:rPr>
              <w:t>2-қосымша</w:t>
            </w:r>
          </w:p>
        </w:tc>
      </w:tr>
    </w:tbl>
    <w:bookmarkStart w:name="z170" w:id="108"/>
    <w:p>
      <w:pPr>
        <w:spacing w:after="0"/>
        <w:ind w:left="0"/>
        <w:jc w:val="left"/>
      </w:pPr>
      <w:r>
        <w:rPr>
          <w:rFonts w:ascii="Times New Roman"/>
          <w:b/>
          <w:i w:val="false"/>
          <w:color w:val="000000"/>
        </w:rPr>
        <w:t xml:space="preserve"> Білім беру жинақтаушы сақтандырудың үлгілік шарты</w:t>
      </w:r>
    </w:p>
    <w:bookmarkEnd w:id="108"/>
    <w:p>
      <w:pPr>
        <w:spacing w:after="0"/>
        <w:ind w:left="0"/>
        <w:jc w:val="both"/>
      </w:pPr>
      <w:r>
        <w:rPr>
          <w:rFonts w:ascii="Times New Roman"/>
          <w:b w:val="false"/>
          <w:i w:val="false"/>
          <w:color w:val="ff0000"/>
          <w:sz w:val="28"/>
        </w:rPr>
        <w:t xml:space="preserve">
      Ескерту. 2-қосымша жаңа редакцияда - ҚР Ғылым және жоғары білім министрінің м.а. 28.03.2025 </w:t>
      </w:r>
      <w:r>
        <w:rPr>
          <w:rFonts w:ascii="Times New Roman"/>
          <w:b w:val="false"/>
          <w:i w:val="false"/>
          <w:color w:val="ff0000"/>
          <w:sz w:val="28"/>
        </w:rPr>
        <w:t>№ 145</w:t>
      </w:r>
      <w:r>
        <w:rPr>
          <w:rFonts w:ascii="Times New Roman"/>
          <w:b w:val="false"/>
          <w:i w:val="false"/>
          <w:color w:val="ff0000"/>
          <w:sz w:val="28"/>
        </w:rPr>
        <w:t xml:space="preserve"> және ҚР Оқу-ағарту министрінің 28.03.2025 № 52 (алғашқы ресми жарияланған күнінен кейін күнтізбелік он күн өткен соң қолданысқа енгізіледі) бірлескен бұйрығымен.</w:t>
      </w:r>
    </w:p>
    <w:bookmarkStart w:name="z872" w:id="109"/>
    <w:p>
      <w:pPr>
        <w:spacing w:after="0"/>
        <w:ind w:left="0"/>
        <w:jc w:val="both"/>
      </w:pPr>
      <w:r>
        <w:rPr>
          <w:rFonts w:ascii="Times New Roman"/>
          <w:b w:val="false"/>
          <w:i w:val="false"/>
          <w:color w:val="000000"/>
          <w:sz w:val="28"/>
        </w:rPr>
        <w:t>
      Серия № __                                           20___жылғы "___" ________</w:t>
      </w:r>
    </w:p>
    <w:bookmarkEnd w:id="109"/>
    <w:p>
      <w:pPr>
        <w:spacing w:after="0"/>
        <w:ind w:left="0"/>
        <w:jc w:val="both"/>
      </w:pPr>
      <w:r>
        <w:rPr>
          <w:rFonts w:ascii="Times New Roman"/>
          <w:b w:val="false"/>
          <w:i w:val="false"/>
          <w:color w:val="000000"/>
          <w:sz w:val="28"/>
        </w:rPr>
        <w:t xml:space="preserve">
      Бұдан әрі бірлесіп "Тараптар" деп аталатын,мемлекеттік білім беру жинақтау жүйесі шеңберінде "өмірді сақтандыру" сыныбы бойынша "өмірді сақтандыру" саласында сақтандыру қызметін жүзеге асыру құқығына қаржы ұйымдарын реттеу, бақылау және қадағалау жөніндегі уәкілетті орган 20___жылғы "___"_______ берген №_____ лицензияның _______________ </w:t>
      </w:r>
    </w:p>
    <w:p>
      <w:pPr>
        <w:spacing w:after="0"/>
        <w:ind w:left="0"/>
        <w:jc w:val="both"/>
      </w:pPr>
      <w:r>
        <w:rPr>
          <w:rFonts w:ascii="Times New Roman"/>
          <w:b w:val="false"/>
          <w:i w:val="false"/>
          <w:color w:val="000000"/>
          <w:sz w:val="28"/>
        </w:rPr>
        <w:t>
      ________________________________________________________________ және</w:t>
      </w:r>
    </w:p>
    <w:p>
      <w:pPr>
        <w:spacing w:after="0"/>
        <w:ind w:left="0"/>
        <w:jc w:val="both"/>
      </w:pPr>
      <w:r>
        <w:rPr>
          <w:rFonts w:ascii="Times New Roman"/>
          <w:b w:val="false"/>
          <w:i w:val="false"/>
          <w:color w:val="000000"/>
          <w:sz w:val="28"/>
        </w:rPr>
        <w:t>
      (тұлғаның өкілеттігін белгілейтін құжаттың атауы мен деректемелері)</w:t>
      </w:r>
    </w:p>
    <w:p>
      <w:pPr>
        <w:spacing w:after="0"/>
        <w:ind w:left="0"/>
        <w:jc w:val="both"/>
      </w:pPr>
      <w:r>
        <w:rPr>
          <w:rFonts w:ascii="Times New Roman"/>
          <w:b w:val="false"/>
          <w:i w:val="false"/>
          <w:color w:val="000000"/>
          <w:sz w:val="28"/>
        </w:rPr>
        <w:t xml:space="preserve">
      "Сақтандыру қызметі туралы" Қазақстан Республикасы Заңы 3-бабының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Қатысушы-сақтандыру ұйымы бекіткен "Мемлекеттік білім беру жинақтау жүйесі шеңберінде өмірді сақтандыру" сыныбы бойынша сақтандыру қағидаларының (бұдан әрі – Қағидалар) негізінде әрекет етуші 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бар болса)</w:t>
      </w:r>
    </w:p>
    <w:p>
      <w:pPr>
        <w:spacing w:after="0"/>
        <w:ind w:left="0"/>
        <w:jc w:val="both"/>
      </w:pPr>
      <w:r>
        <w:rPr>
          <w:rFonts w:ascii="Times New Roman"/>
          <w:b w:val="false"/>
          <w:i w:val="false"/>
          <w:color w:val="000000"/>
          <w:sz w:val="28"/>
        </w:rPr>
        <w:t xml:space="preserve">
      арқылы бұдан әрі "Қатысушы-сақтандыру ұйымы" деп аталатын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(сақтандыру ұйымының толық атауы және мекен-жайы) </w:t>
      </w:r>
    </w:p>
    <w:p>
      <w:pPr>
        <w:spacing w:after="0"/>
        <w:ind w:left="0"/>
        <w:jc w:val="both"/>
      </w:pPr>
      <w:r>
        <w:rPr>
          <w:rFonts w:ascii="Times New Roman"/>
          <w:b w:val="false"/>
          <w:i w:val="false"/>
          <w:color w:val="000000"/>
          <w:sz w:val="28"/>
        </w:rPr>
        <w:t xml:space="preserve">
      бір жағынан, және бұдан әрі "Сақтанушы" немесе "Сақтандырылушы" деп аталатын </w:t>
      </w:r>
    </w:p>
    <w:p>
      <w:pPr>
        <w:spacing w:after="0"/>
        <w:ind w:left="0"/>
        <w:jc w:val="both"/>
      </w:pPr>
      <w:r>
        <w:rPr>
          <w:rFonts w:ascii="Times New Roman"/>
          <w:b w:val="false"/>
          <w:i w:val="false"/>
          <w:color w:val="000000"/>
          <w:sz w:val="28"/>
        </w:rPr>
        <w:t xml:space="preserve">
      азамат (азаматша) 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мекен-жайы) </w:t>
      </w:r>
    </w:p>
    <w:p>
      <w:pPr>
        <w:spacing w:after="0"/>
        <w:ind w:left="0"/>
        <w:jc w:val="both"/>
      </w:pPr>
      <w:r>
        <w:rPr>
          <w:rFonts w:ascii="Times New Roman"/>
          <w:b w:val="false"/>
          <w:i w:val="false"/>
          <w:color w:val="000000"/>
          <w:sz w:val="28"/>
        </w:rPr>
        <w:t xml:space="preserve">
      жеке басын куәландыратын құжат ____________________________________ </w:t>
      </w:r>
    </w:p>
    <w:p>
      <w:pPr>
        <w:spacing w:after="0"/>
        <w:ind w:left="0"/>
        <w:jc w:val="both"/>
      </w:pPr>
      <w:r>
        <w:rPr>
          <w:rFonts w:ascii="Times New Roman"/>
          <w:b w:val="false"/>
          <w:i w:val="false"/>
          <w:color w:val="000000"/>
          <w:sz w:val="28"/>
        </w:rPr>
        <w:t xml:space="preserve">
      (сериясы, нөмірі), (кім берді, берілген күні) </w:t>
      </w:r>
    </w:p>
    <w:p>
      <w:pPr>
        <w:spacing w:after="0"/>
        <w:ind w:left="0"/>
        <w:jc w:val="both"/>
      </w:pPr>
      <w:r>
        <w:rPr>
          <w:rFonts w:ascii="Times New Roman"/>
          <w:b w:val="false"/>
          <w:i w:val="false"/>
          <w:color w:val="000000"/>
          <w:sz w:val="28"/>
        </w:rPr>
        <w:t xml:space="preserve">
      екінші жағынан, "Мемлекеттік білім беру жинақтау жүйесі туралы" Қазақстан </w:t>
      </w:r>
    </w:p>
    <w:p>
      <w:pPr>
        <w:spacing w:after="0"/>
        <w:ind w:left="0"/>
        <w:jc w:val="both"/>
      </w:pPr>
      <w:r>
        <w:rPr>
          <w:rFonts w:ascii="Times New Roman"/>
          <w:b w:val="false"/>
          <w:i w:val="false"/>
          <w:color w:val="000000"/>
          <w:sz w:val="28"/>
        </w:rPr>
        <w:t xml:space="preserve">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бұдан әрі "Пайда табушы" </w:t>
      </w:r>
    </w:p>
    <w:p>
      <w:pPr>
        <w:spacing w:after="0"/>
        <w:ind w:left="0"/>
        <w:jc w:val="both"/>
      </w:pPr>
      <w:r>
        <w:rPr>
          <w:rFonts w:ascii="Times New Roman"/>
          <w:b w:val="false"/>
          <w:i w:val="false"/>
          <w:color w:val="000000"/>
          <w:sz w:val="28"/>
        </w:rPr>
        <w:t xml:space="preserve">
      деп аталатын азаматтың (азаматшаның) _________________________________ </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жеке сәйкестендіру нөмірі, резиденттік нышаны және экономика секторының коды)</w:t>
      </w:r>
    </w:p>
    <w:p>
      <w:pPr>
        <w:spacing w:after="0"/>
        <w:ind w:left="0"/>
        <w:jc w:val="both"/>
      </w:pPr>
      <w:r>
        <w:rPr>
          <w:rFonts w:ascii="Times New Roman"/>
          <w:b w:val="false"/>
          <w:i w:val="false"/>
          <w:color w:val="000000"/>
          <w:sz w:val="28"/>
        </w:rPr>
        <w:t xml:space="preserve">
      пайдасына төмендегілер туралы осы Білім беру жинақтаушы сақтандыру </w:t>
      </w:r>
      <w:r>
        <w:rPr>
          <w:rFonts w:ascii="Times New Roman"/>
          <w:b w:val="false"/>
          <w:i w:val="false"/>
          <w:color w:val="000000"/>
          <w:sz w:val="28"/>
        </w:rPr>
        <w:t>шартын</w:t>
      </w:r>
      <w:r>
        <w:rPr>
          <w:rFonts w:ascii="Times New Roman"/>
          <w:b w:val="false"/>
          <w:i w:val="false"/>
          <w:color w:val="000000"/>
          <w:sz w:val="28"/>
        </w:rPr>
        <w:t xml:space="preserve"> (бұдан әрі – Шарт) жасасты.</w:t>
      </w:r>
    </w:p>
    <w:bookmarkStart w:name="z873" w:id="110"/>
    <w:p>
      <w:pPr>
        <w:spacing w:after="0"/>
        <w:ind w:left="0"/>
        <w:jc w:val="left"/>
      </w:pPr>
      <w:r>
        <w:rPr>
          <w:rFonts w:ascii="Times New Roman"/>
          <w:b/>
          <w:i w:val="false"/>
          <w:color w:val="000000"/>
        </w:rPr>
        <w:t xml:space="preserve"> 1-тарау. Шартта пайдаланылатын ұғымдар</w:t>
      </w:r>
    </w:p>
    <w:bookmarkEnd w:id="110"/>
    <w:bookmarkStart w:name="z874" w:id="111"/>
    <w:p>
      <w:pPr>
        <w:spacing w:after="0"/>
        <w:ind w:left="0"/>
        <w:jc w:val="both"/>
      </w:pPr>
      <w:r>
        <w:rPr>
          <w:rFonts w:ascii="Times New Roman"/>
          <w:b w:val="false"/>
          <w:i w:val="false"/>
          <w:color w:val="000000"/>
          <w:sz w:val="28"/>
        </w:rPr>
        <w:t>
      1. Шартта келесі ұғымдар қолданылады:</w:t>
      </w:r>
    </w:p>
    <w:bookmarkEnd w:id="111"/>
    <w:bookmarkStart w:name="z875" w:id="112"/>
    <w:p>
      <w:pPr>
        <w:spacing w:after="0"/>
        <w:ind w:left="0"/>
        <w:jc w:val="both"/>
      </w:pPr>
      <w:r>
        <w:rPr>
          <w:rFonts w:ascii="Times New Roman"/>
          <w:b w:val="false"/>
          <w:i w:val="false"/>
          <w:color w:val="000000"/>
          <w:sz w:val="28"/>
        </w:rPr>
        <w:t>
      1) нысаналы жинақтарды төлемдері-нысаналы жинақтарды алушыға, сондай-ақ мұрагерлерге Қазақстан Республикасының заңнамасында белгіленген тәртіппен нысаналы жинақтақтар шотынан төленетін нысаналы жинақтардың сомасы;</w:t>
      </w:r>
    </w:p>
    <w:bookmarkEnd w:id="112"/>
    <w:bookmarkStart w:name="z876" w:id="113"/>
    <w:p>
      <w:pPr>
        <w:spacing w:after="0"/>
        <w:ind w:left="0"/>
        <w:jc w:val="both"/>
      </w:pPr>
      <w:r>
        <w:rPr>
          <w:rFonts w:ascii="Times New Roman"/>
          <w:b w:val="false"/>
          <w:i w:val="false"/>
          <w:color w:val="000000"/>
          <w:sz w:val="28"/>
        </w:rPr>
        <w:t>
      2) тұрғын үй жағдайларын жақсарту және (немесе) білім алуға ақы төлеу мақсатында Бірыңғай зейнетақы жинақтау қорындағы нысаналы жинақтар (бұдан әрі – нысаналы жинақтар) - Қазақстан Республикасы Ұлттық қоры инвестициялық кірісінің есепті жылдың алдындағы он сегіз жылға орташаланғанжәне жыл сайын осы сомаға есептелетін инвестициялық кірістің есепті жылдың алдындағы он сегіз жылға орташаланған елу пайызы есебінен нысаналы жинақтарды алушының нысаналы жинақтау шотында жинақталған ақша;</w:t>
      </w:r>
    </w:p>
    <w:bookmarkEnd w:id="113"/>
    <w:bookmarkStart w:name="z877" w:id="114"/>
    <w:p>
      <w:pPr>
        <w:spacing w:after="0"/>
        <w:ind w:left="0"/>
        <w:jc w:val="both"/>
      </w:pPr>
      <w:r>
        <w:rPr>
          <w:rFonts w:ascii="Times New Roman"/>
          <w:b w:val="false"/>
          <w:i w:val="false"/>
          <w:color w:val="000000"/>
          <w:sz w:val="28"/>
        </w:rPr>
        <w:t>
      3) уәкілетті операторлар - тұрғын үй жағдайларын жақсарту және (немесе) білім беру ақысын төлеу мақсатында Бірыңғай жинақтаушы зейнетақы қоры аударатын нысаналы жинақтау төлемдерін есептеу үшін банктік шоттар ашуды және жүргізуді жүзеге асыратын екінші деңгейдегі банктер, Ұлттық пошта операторы.</w:t>
      </w:r>
    </w:p>
    <w:bookmarkEnd w:id="114"/>
    <w:p>
      <w:pPr>
        <w:spacing w:after="0"/>
        <w:ind w:left="0"/>
        <w:jc w:val="both"/>
      </w:pPr>
      <w:r>
        <w:rPr>
          <w:rFonts w:ascii="Times New Roman"/>
          <w:b w:val="false"/>
          <w:i w:val="false"/>
          <w:color w:val="000000"/>
          <w:sz w:val="28"/>
        </w:rPr>
        <w:t>
      Шартта пайдаланылатын өзге ұғымдар Қазақстан Республикасының заңнамасына сәйкес қолданылады.</w:t>
      </w:r>
    </w:p>
    <w:bookmarkStart w:name="z878" w:id="115"/>
    <w:p>
      <w:pPr>
        <w:spacing w:after="0"/>
        <w:ind w:left="0"/>
        <w:jc w:val="left"/>
      </w:pPr>
      <w:r>
        <w:rPr>
          <w:rFonts w:ascii="Times New Roman"/>
          <w:b/>
          <w:i w:val="false"/>
          <w:color w:val="000000"/>
        </w:rPr>
        <w:t xml:space="preserve"> 2-тарау. Шарттың мәні және жалпы ережелері</w:t>
      </w:r>
    </w:p>
    <w:bookmarkEnd w:id="115"/>
    <w:bookmarkStart w:name="z879" w:id="116"/>
    <w:p>
      <w:pPr>
        <w:spacing w:after="0"/>
        <w:ind w:left="0"/>
        <w:jc w:val="both"/>
      </w:pPr>
      <w:r>
        <w:rPr>
          <w:rFonts w:ascii="Times New Roman"/>
          <w:b w:val="false"/>
          <w:i w:val="false"/>
          <w:color w:val="000000"/>
          <w:sz w:val="28"/>
        </w:rPr>
        <w:t>
      2. Шарттың мәні Сақтанушының сақтандыру сыйлықақысын (сақтандыру жарналарын) төлеу, ал Қатысушы-сақтандыру ұйымының сақтандыру оқиғасының орын алуы нәтижесінде Пайда алушының пайдасына сақтандыру төлемін жасау жөніндегі міндеттемесі болып табылады.</w:t>
      </w:r>
    </w:p>
    <w:bookmarkEnd w:id="116"/>
    <w:p>
      <w:pPr>
        <w:spacing w:after="0"/>
        <w:ind w:left="0"/>
        <w:jc w:val="both"/>
      </w:pPr>
      <w:r>
        <w:rPr>
          <w:rFonts w:ascii="Times New Roman"/>
          <w:b w:val="false"/>
          <w:i w:val="false"/>
          <w:color w:val="000000"/>
          <w:sz w:val="28"/>
        </w:rPr>
        <w:t>
      Сақтандыру объектісі Сақтандырылушының сақтандырып қорғаудың қолданылу мерзімі аяқталғанға дейін өмір сүруіне, Сақтандырылушының сақтандырып қорғаудың қолданылу кезеңінде қайтыс болуына немесе оған бірінші немесе екінші топтағы мүгедектіктің белгіленуіне байланысты Сақтанушының (Пайда алушының) мүліктік мүдделері болып табылады</w:t>
      </w:r>
    </w:p>
    <w:bookmarkStart w:name="z880" w:id="117"/>
    <w:p>
      <w:pPr>
        <w:spacing w:after="0"/>
        <w:ind w:left="0"/>
        <w:jc w:val="both"/>
      </w:pPr>
      <w:r>
        <w:rPr>
          <w:rFonts w:ascii="Times New Roman"/>
          <w:b w:val="false"/>
          <w:i w:val="false"/>
          <w:color w:val="000000"/>
          <w:sz w:val="28"/>
        </w:rPr>
        <w:t>
      3. Шарт жазбаша түрде:</w:t>
      </w:r>
    </w:p>
    <w:bookmarkEnd w:id="117"/>
    <w:bookmarkStart w:name="z881" w:id="118"/>
    <w:p>
      <w:pPr>
        <w:spacing w:after="0"/>
        <w:ind w:left="0"/>
        <w:jc w:val="both"/>
      </w:pPr>
      <w:r>
        <w:rPr>
          <w:rFonts w:ascii="Times New Roman"/>
          <w:b w:val="false"/>
          <w:i w:val="false"/>
          <w:color w:val="000000"/>
          <w:sz w:val="28"/>
        </w:rPr>
        <w:t>
      1) Тараптардың Шарт жасасуы;</w:t>
      </w:r>
    </w:p>
    <w:bookmarkEnd w:id="118"/>
    <w:bookmarkStart w:name="z882" w:id="119"/>
    <w:p>
      <w:pPr>
        <w:spacing w:after="0"/>
        <w:ind w:left="0"/>
        <w:jc w:val="both"/>
      </w:pPr>
      <w:r>
        <w:rPr>
          <w:rFonts w:ascii="Times New Roman"/>
          <w:b w:val="false"/>
          <w:i w:val="false"/>
          <w:color w:val="000000"/>
          <w:sz w:val="28"/>
        </w:rPr>
        <w:t xml:space="preserve">
      2) Сақтанушының Шарт талаптарына қосылуы және Қатысушы- сақтандыру ұйымының Сақтанушыға сақтандыру полисін ресімдеуі жолымен жасалады. Шарт жасасу фактісін растайтын құжат болып табылатын сақтандыру полисіне Қатысушы-сақтандыру ұйымы қол қойған немесе ресімдеген күн Шарт жасасу күні болады.Бұл ретте сақтандыру полисі "Сақтандыру полистерінің мазмұнына және ресімделу тәртібіне қойылатын талаптарды белгілеу туралы" Қазақстан Республикасы Ұлттық Банкі Басқармасының 2018 жылғы 29 қазандағы № 269 қаулысымен бекітілген Сақтандыру полистерінің мазмұны мен ресімдеу тәртібіне қойылатын </w:t>
      </w:r>
      <w:r>
        <w:rPr>
          <w:rFonts w:ascii="Times New Roman"/>
          <w:b w:val="false"/>
          <w:i w:val="false"/>
          <w:color w:val="000000"/>
          <w:sz w:val="28"/>
        </w:rPr>
        <w:t>талаптарға</w:t>
      </w:r>
      <w:r>
        <w:rPr>
          <w:rFonts w:ascii="Times New Roman"/>
          <w:b w:val="false"/>
          <w:i w:val="false"/>
          <w:color w:val="000000"/>
          <w:sz w:val="28"/>
        </w:rPr>
        <w:t xml:space="preserve"> сәйкес келуге тиіс(Нормативтік құқықтық актілерді мемлекеттік тіркеу тізілімінде № 17806 болып тіркелген).</w:t>
      </w:r>
    </w:p>
    <w:bookmarkEnd w:id="119"/>
    <w:p>
      <w:pPr>
        <w:spacing w:after="0"/>
        <w:ind w:left="0"/>
        <w:jc w:val="both"/>
      </w:pPr>
      <w:r>
        <w:rPr>
          <w:rFonts w:ascii="Times New Roman"/>
          <w:b w:val="false"/>
          <w:i w:val="false"/>
          <w:color w:val="000000"/>
          <w:sz w:val="28"/>
        </w:rPr>
        <w:t>
      Сақтандыру сыйлықақысын есептеу және Сақтанушыны сәйкестендіру үшін қажетті деректерді қамтитын Сақтанушының өтініші Шарт жасасуға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үшінші бөлігі жаңа редакцияда көзделген - </w:t>
      </w:r>
      <w:r>
        <w:rPr>
          <w:rFonts w:ascii="Times New Roman"/>
          <w:b w:val="false"/>
          <w:i w:val="false"/>
          <w:color w:val="ff0000"/>
          <w:sz w:val="28"/>
        </w:rPr>
        <w:t xml:space="preserve">ҚР Ғылым және жоғары білім министрінің м.а. 04.05.2026 </w:t>
      </w:r>
      <w:r>
        <w:rPr>
          <w:rFonts w:ascii="Times New Roman"/>
          <w:b w:val="false"/>
          <w:i w:val="false"/>
          <w:color w:val="ff0000"/>
          <w:sz w:val="28"/>
        </w:rPr>
        <w:t>№ 226</w:t>
      </w:r>
      <w:r>
        <w:rPr>
          <w:rFonts w:ascii="Times New Roman"/>
          <w:b w:val="false"/>
          <w:i w:val="false"/>
          <w:color w:val="ff0000"/>
          <w:sz w:val="28"/>
        </w:rPr>
        <w:t xml:space="preserve"> және ҚР Оқу-ағарту министрінің м.а. 05.05.2026 № 119-НҚ (12.07.</w:t>
      </w:r>
      <w:r>
        <w:rPr>
          <w:rFonts w:ascii="Times New Roman"/>
          <w:b w:val="false"/>
          <w:i w:val="false"/>
          <w:color w:val="ff0000"/>
          <w:sz w:val="28"/>
        </w:rPr>
        <w:t>2026 бастап қолданысқа енгізіледі</w:t>
      </w:r>
      <w:r>
        <w:rPr>
          <w:rFonts w:ascii="Times New Roman"/>
          <w:b w:val="false"/>
          <w:i w:val="false"/>
          <w:color w:val="ff0000"/>
          <w:sz w:val="28"/>
        </w:rPr>
        <w:t>)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Шартты электрондық нысанда жасасу кезінде Сақтанушының, Сақтанушы қайтыс болған жағдайда - Пайда алушы мен Қатысушы- сақтандыру ұйымы арасында электрондық ақпараттық ресурстар алмасу тәртібі "Сақтандыру қызметі туралы"Қазақстан Республикасы Заңының </w:t>
      </w:r>
      <w:r>
        <w:rPr>
          <w:rFonts w:ascii="Times New Roman"/>
          <w:b w:val="false"/>
          <w:i w:val="false"/>
          <w:color w:val="000000"/>
          <w:sz w:val="28"/>
        </w:rPr>
        <w:t>15-2-бабымен</w:t>
      </w:r>
      <w:r>
        <w:rPr>
          <w:rFonts w:ascii="Times New Roman"/>
          <w:b w:val="false"/>
          <w:i w:val="false"/>
          <w:color w:val="000000"/>
          <w:sz w:val="28"/>
        </w:rPr>
        <w:t xml:space="preserve"> айқындалады.</w:t>
      </w:r>
    </w:p>
    <w:bookmarkStart w:name="z883" w:id="120"/>
    <w:p>
      <w:pPr>
        <w:spacing w:after="0"/>
        <w:ind w:left="0"/>
        <w:jc w:val="both"/>
      </w:pPr>
      <w:r>
        <w:rPr>
          <w:rFonts w:ascii="Times New Roman"/>
          <w:b w:val="false"/>
          <w:i w:val="false"/>
          <w:color w:val="000000"/>
          <w:sz w:val="28"/>
        </w:rPr>
        <w:t xml:space="preserve">
      4. Сақтандыруға өтініш ресімдеу кезінде Сақтанушы мен Пайда алушының дербес деректерін жинауға және өңдеуге, сақтандыру құпиясын ашуға келісімді Қатысушы-сақтандыру ұйымы мен Мемлекеттік білім беру жинақтау жүйесінің операторына (бұдан әрі – оператор) Сақтанушы Шарт жасасқанға дейін береді. </w:t>
      </w:r>
    </w:p>
    <w:bookmarkEnd w:id="120"/>
    <w:p>
      <w:pPr>
        <w:spacing w:after="0"/>
        <w:ind w:left="0"/>
        <w:jc w:val="both"/>
      </w:pPr>
      <w:r>
        <w:rPr>
          <w:rFonts w:ascii="Times New Roman"/>
          <w:b w:val="false"/>
          <w:i w:val="false"/>
          <w:color w:val="000000"/>
          <w:sz w:val="28"/>
        </w:rPr>
        <w:t>
      Қатысушы-сақтандыру ұйымы мен оператор Сақтанушы мен Пайда алушының дербес деректерінің таралғаны, сақтандыру құпиясының ашылғаны үшін Қазақстан Республикасының заңнамасына сәйкес жауаптылықта болады.</w:t>
      </w:r>
    </w:p>
    <w:bookmarkStart w:name="z884" w:id="121"/>
    <w:p>
      <w:pPr>
        <w:spacing w:after="0"/>
        <w:ind w:left="0"/>
        <w:jc w:val="both"/>
      </w:pPr>
      <w:r>
        <w:rPr>
          <w:rFonts w:ascii="Times New Roman"/>
          <w:b w:val="false"/>
          <w:i w:val="false"/>
          <w:color w:val="000000"/>
          <w:sz w:val="28"/>
        </w:rPr>
        <w:t xml:space="preserve">
      5. Бастапқы білім беру капиталын есептеу Шарттың </w:t>
      </w:r>
      <w:r>
        <w:rPr>
          <w:rFonts w:ascii="Times New Roman"/>
          <w:b w:val="false"/>
          <w:i w:val="false"/>
          <w:color w:val="000000"/>
          <w:sz w:val="28"/>
        </w:rPr>
        <w:t>23-тармағында</w:t>
      </w:r>
      <w:r>
        <w:rPr>
          <w:rFonts w:ascii="Times New Roman"/>
          <w:b w:val="false"/>
          <w:i w:val="false"/>
          <w:color w:val="000000"/>
          <w:sz w:val="28"/>
        </w:rPr>
        <w:t xml:space="preserve"> көзделген жағдай туындаған кезде жүзеге асырылады.</w:t>
      </w:r>
    </w:p>
    <w:bookmarkEnd w:id="121"/>
    <w:bookmarkStart w:name="z885" w:id="122"/>
    <w:p>
      <w:pPr>
        <w:spacing w:after="0"/>
        <w:ind w:left="0"/>
        <w:jc w:val="both"/>
      </w:pPr>
      <w:r>
        <w:rPr>
          <w:rFonts w:ascii="Times New Roman"/>
          <w:b w:val="false"/>
          <w:i w:val="false"/>
          <w:color w:val="000000"/>
          <w:sz w:val="28"/>
        </w:rPr>
        <w:t>
      6. Тараптар қол қойған Шарт білім беру жинақтаушы сақтандыру шарттарының бірыңғай тізілімде (бұдан әрі – біріңғай тізілім) тіркелуге жатады. Оператор Сақтанушының және (немесе) Пайда алушының Заң мен Шарттың талаптарына сәйкес келмеуіне байланысты Шартты бірыңғай тізілімде тіркеуден бас тартқан кездеШарт оператор тіркеуден бас тарту туралы хабарламасын алған күннен бастап бұзылады, Сақтанушы төлеген сақтандыру сыйлықақысының (сақтандыру жарнасының) мөлшерін Қатысушы-сақтандыру ұйымы Шарт бұзылған күннен бастап бес жұмыс күні ішінде қандай да бір комиссия алмай төлейді.</w:t>
      </w:r>
    </w:p>
    <w:bookmarkEnd w:id="122"/>
    <w:bookmarkStart w:name="z886" w:id="123"/>
    <w:p>
      <w:pPr>
        <w:spacing w:after="0"/>
        <w:ind w:left="0"/>
        <w:jc w:val="left"/>
      </w:pPr>
      <w:r>
        <w:rPr>
          <w:rFonts w:ascii="Times New Roman"/>
          <w:b/>
          <w:i w:val="false"/>
          <w:color w:val="000000"/>
        </w:rPr>
        <w:t xml:space="preserve"> 3-тарау. Шарттың қолданылу кезеңі, сақтандыру сомасының, сақтандыру сыйлықақысының (сақтандыру жарналарының) мөлшері, Шарт бойынша сақтандыру сыйлықақысын (сақтандыру жарналарын) төлеу тәртібі мен мерзімдері</w:t>
      </w:r>
    </w:p>
    <w:bookmarkEnd w:id="123"/>
    <w:bookmarkStart w:name="z887" w:id="124"/>
    <w:p>
      <w:pPr>
        <w:spacing w:after="0"/>
        <w:ind w:left="0"/>
        <w:jc w:val="both"/>
      </w:pPr>
      <w:r>
        <w:rPr>
          <w:rFonts w:ascii="Times New Roman"/>
          <w:b w:val="false"/>
          <w:i w:val="false"/>
          <w:color w:val="000000"/>
          <w:sz w:val="28"/>
        </w:rPr>
        <w:t>
      7. Шарт Сақтанушы сақтандыру сыйлықақысын төлеген сәттен бастап, ал ол бөліп төленгенде - бірінші сақтандыру жарнасы төленгенде күшіне енеді және Тараптар үшін міндетті болады және ____жылдың"___" _________дейін қоса алғанда толық қолданылады.</w:t>
      </w:r>
    </w:p>
    <w:bookmarkEnd w:id="124"/>
    <w:bookmarkStart w:name="z888" w:id="125"/>
    <w:p>
      <w:pPr>
        <w:spacing w:after="0"/>
        <w:ind w:left="0"/>
        <w:jc w:val="both"/>
      </w:pPr>
      <w:r>
        <w:rPr>
          <w:rFonts w:ascii="Times New Roman"/>
          <w:b w:val="false"/>
          <w:i w:val="false"/>
          <w:color w:val="000000"/>
          <w:sz w:val="28"/>
        </w:rPr>
        <w:t>
      8. Сақтандырып қорғаудың қолданылу кезеңі: ____ жылдың "___" _________ ____ жылдың "___" _________ дейін.</w:t>
      </w:r>
    </w:p>
    <w:bookmarkEnd w:id="125"/>
    <w:bookmarkStart w:name="z889" w:id="126"/>
    <w:p>
      <w:pPr>
        <w:spacing w:after="0"/>
        <w:ind w:left="0"/>
        <w:jc w:val="both"/>
      </w:pPr>
      <w:r>
        <w:rPr>
          <w:rFonts w:ascii="Times New Roman"/>
          <w:b w:val="false"/>
          <w:i w:val="false"/>
          <w:color w:val="000000"/>
          <w:sz w:val="28"/>
        </w:rPr>
        <w:t>
      9. Шарт бойынша сақтандыру сомасы____________________ теңгені құрайды.</w:t>
      </w:r>
    </w:p>
    <w:bookmarkEnd w:id="126"/>
    <w:bookmarkStart w:name="z890" w:id="127"/>
    <w:p>
      <w:pPr>
        <w:spacing w:after="0"/>
        <w:ind w:left="0"/>
        <w:jc w:val="both"/>
      </w:pPr>
      <w:r>
        <w:rPr>
          <w:rFonts w:ascii="Times New Roman"/>
          <w:b w:val="false"/>
          <w:i w:val="false"/>
          <w:color w:val="000000"/>
          <w:sz w:val="28"/>
        </w:rPr>
        <w:t>
      10. Сақтандыру аумағы: бүкіл дүние жүзі.</w:t>
      </w:r>
    </w:p>
    <w:bookmarkEnd w:id="127"/>
    <w:bookmarkStart w:name="z891" w:id="128"/>
    <w:p>
      <w:pPr>
        <w:spacing w:after="0"/>
        <w:ind w:left="0"/>
        <w:jc w:val="both"/>
      </w:pPr>
      <w:r>
        <w:rPr>
          <w:rFonts w:ascii="Times New Roman"/>
          <w:b w:val="false"/>
          <w:i w:val="false"/>
          <w:color w:val="000000"/>
          <w:sz w:val="28"/>
        </w:rPr>
        <w:t xml:space="preserve">
      11. Қатысушы-сақтандыру ұйымына ақы төлеуге арналған сақтандыру сыйлықақысының (сақтандыру жарналарының) мөлшері ____________теңгені </w:t>
      </w:r>
    </w:p>
    <w:bookmarkEnd w:id="128"/>
    <w:p>
      <w:pPr>
        <w:spacing w:after="0"/>
        <w:ind w:left="0"/>
        <w:jc w:val="both"/>
      </w:pPr>
      <w:r>
        <w:rPr>
          <w:rFonts w:ascii="Times New Roman"/>
          <w:b w:val="false"/>
          <w:i w:val="false"/>
          <w:color w:val="000000"/>
          <w:sz w:val="28"/>
        </w:rPr>
        <w:t>
      (цифрмен және жазумен)</w:t>
      </w:r>
    </w:p>
    <w:p>
      <w:pPr>
        <w:spacing w:after="0"/>
        <w:ind w:left="0"/>
        <w:jc w:val="both"/>
      </w:pPr>
      <w:r>
        <w:rPr>
          <w:rFonts w:ascii="Times New Roman"/>
          <w:b w:val="false"/>
          <w:i w:val="false"/>
          <w:color w:val="000000"/>
          <w:sz w:val="28"/>
        </w:rPr>
        <w:t>
      құрайды.</w:t>
      </w:r>
    </w:p>
    <w:bookmarkStart w:name="z892" w:id="129"/>
    <w:p>
      <w:pPr>
        <w:spacing w:after="0"/>
        <w:ind w:left="0"/>
        <w:jc w:val="both"/>
      </w:pPr>
      <w:r>
        <w:rPr>
          <w:rFonts w:ascii="Times New Roman"/>
          <w:b w:val="false"/>
          <w:i w:val="false"/>
          <w:color w:val="000000"/>
          <w:sz w:val="28"/>
        </w:rPr>
        <w:t>
      12. Сақтандыру сыйлықақысын (сақтандыру жарналарын) Қатысушы-сақтандыру ұйымына төлеу:</w:t>
      </w:r>
    </w:p>
    <w:bookmarkEnd w:id="129"/>
    <w:p>
      <w:pPr>
        <w:spacing w:after="0"/>
        <w:ind w:left="0"/>
        <w:jc w:val="both"/>
      </w:pPr>
      <w:r>
        <w:rPr>
          <w:rFonts w:ascii="Times New Roman"/>
          <w:b w:val="false"/>
          <w:i w:val="false"/>
          <w:color w:val="000000"/>
          <w:sz w:val="28"/>
        </w:rPr>
        <w:t xml:space="preserve">
      бір рет (сақтандыру сыйлықақысы) - ____ жылдың "___" _________дейінгі мерзімде; </w:t>
      </w:r>
    </w:p>
    <w:p>
      <w:pPr>
        <w:spacing w:after="0"/>
        <w:ind w:left="0"/>
        <w:jc w:val="both"/>
      </w:pPr>
      <w:r>
        <w:rPr>
          <w:rFonts w:ascii="Times New Roman"/>
          <w:b w:val="false"/>
          <w:i w:val="false"/>
          <w:color w:val="000000"/>
          <w:sz w:val="28"/>
        </w:rPr>
        <w:t>
      бөліп төлеу (сақтандыру жарналары) - ай сайын, тоқсан сайын, жарты жылда бір рет немесе жылына бір рет жүзеге асырылады.</w:t>
      </w:r>
    </w:p>
    <w:p>
      <w:pPr>
        <w:spacing w:after="0"/>
        <w:ind w:left="0"/>
        <w:jc w:val="both"/>
      </w:pPr>
      <w:r>
        <w:rPr>
          <w:rFonts w:ascii="Times New Roman"/>
          <w:b w:val="false"/>
          <w:i w:val="false"/>
          <w:color w:val="000000"/>
          <w:sz w:val="28"/>
        </w:rPr>
        <w:t>
      Сақтандыру жарналарын төлеу "___" _________ кешіктірілмей жүзеге асырылады.</w:t>
      </w:r>
    </w:p>
    <w:bookmarkStart w:name="z893" w:id="130"/>
    <w:p>
      <w:pPr>
        <w:spacing w:after="0"/>
        <w:ind w:left="0"/>
        <w:jc w:val="both"/>
      </w:pPr>
      <w:r>
        <w:rPr>
          <w:rFonts w:ascii="Times New Roman"/>
          <w:b w:val="false"/>
          <w:i w:val="false"/>
          <w:color w:val="000000"/>
          <w:sz w:val="28"/>
        </w:rPr>
        <w:t>
      13. Бастапқы білім беру жинақтау сақтандыруы шартын (бұдан әрі – сақтандыру шарты)/білім беру жинақтау салымы туралы шартын (бұдан әрі – салым шарты) жасасу күні: 20____ жылғы "___" _________.</w:t>
      </w:r>
    </w:p>
    <w:bookmarkEnd w:id="130"/>
    <w:bookmarkStart w:name="z894" w:id="131"/>
    <w:p>
      <w:pPr>
        <w:spacing w:after="0"/>
        <w:ind w:left="0"/>
        <w:jc w:val="left"/>
      </w:pPr>
      <w:r>
        <w:rPr>
          <w:rFonts w:ascii="Times New Roman"/>
          <w:b/>
          <w:i w:val="false"/>
          <w:color w:val="000000"/>
        </w:rPr>
        <w:t xml:space="preserve"> 4-тарау. Мемлекет сыйлықақысын есептеу және қайтару шарттары</w:t>
      </w:r>
    </w:p>
    <w:bookmarkEnd w:id="131"/>
    <w:bookmarkStart w:name="z895" w:id="132"/>
    <w:p>
      <w:pPr>
        <w:spacing w:after="0"/>
        <w:ind w:left="0"/>
        <w:jc w:val="both"/>
      </w:pPr>
      <w:r>
        <w:rPr>
          <w:rFonts w:ascii="Times New Roman"/>
          <w:b w:val="false"/>
          <w:i w:val="false"/>
          <w:color w:val="000000"/>
          <w:sz w:val="28"/>
        </w:rPr>
        <w:t>
      14. Мемлекет сыйлықақысы бірыңғай тізілімде тіркелген Шарт бойынша жиырма жылдан аспайтын мерзімге есептеледі.</w:t>
      </w:r>
    </w:p>
    <w:bookmarkEnd w:id="132"/>
    <w:bookmarkStart w:name="z896" w:id="133"/>
    <w:p>
      <w:pPr>
        <w:spacing w:after="0"/>
        <w:ind w:left="0"/>
        <w:jc w:val="both"/>
      </w:pPr>
      <w:r>
        <w:rPr>
          <w:rFonts w:ascii="Times New Roman"/>
          <w:b w:val="false"/>
          <w:i w:val="false"/>
          <w:color w:val="000000"/>
          <w:sz w:val="28"/>
        </w:rPr>
        <w:t xml:space="preserve">
      15. Мемлекет сыйлықақысын есептеу "Мемлекет сыйлықақысын есептеу әдістемесін бекіту туралы" Қазақстан Республикасы Ғылым және жоғары білім министрінің 2023 жылғы 1 тамыздағы № 374 және Қазақстан Республикасы Оқу-ағарту министрінің 2023 жылғы 2 тамыздағы № 243 бірлескен бұйрығымен бекітілген (Нормативтік құқықтық актілерді мемлекеттік тіркеу тізілімінде № 33245 болып тіркелген) Мемлекет сыйлықақысын есептеу </w:t>
      </w:r>
      <w:r>
        <w:rPr>
          <w:rFonts w:ascii="Times New Roman"/>
          <w:b w:val="false"/>
          <w:i w:val="false"/>
          <w:color w:val="000000"/>
          <w:sz w:val="28"/>
        </w:rPr>
        <w:t>әдістемесіне</w:t>
      </w:r>
      <w:r>
        <w:rPr>
          <w:rFonts w:ascii="Times New Roman"/>
          <w:b w:val="false"/>
          <w:i w:val="false"/>
          <w:color w:val="000000"/>
          <w:sz w:val="28"/>
        </w:rPr>
        <w:t xml:space="preserve"> (бұдан әрі – мемлекет сыйлықақысын есептеу әдістемесі) сәйкес жыл сайын жинақтаудың ең аз мерзімі бір жыл болған кезде 1 қаңтардағы жағдаймен Шарт бойынша есепті сомаға жүзеге асырылады.</w:t>
      </w:r>
    </w:p>
    <w:bookmarkEnd w:id="133"/>
    <w:p>
      <w:pPr>
        <w:spacing w:after="0"/>
        <w:ind w:left="0"/>
        <w:jc w:val="both"/>
      </w:pPr>
      <w:r>
        <w:rPr>
          <w:rFonts w:ascii="Times New Roman"/>
          <w:b w:val="false"/>
          <w:i w:val="false"/>
          <w:color w:val="000000"/>
          <w:sz w:val="28"/>
        </w:rPr>
        <w:t>
      Мемлекет сыйлықақысы Шарттың қолданылу мерзіміне есептеледі.</w:t>
      </w:r>
    </w:p>
    <w:bookmarkStart w:name="z897" w:id="134"/>
    <w:p>
      <w:pPr>
        <w:spacing w:after="0"/>
        <w:ind w:left="0"/>
        <w:jc w:val="both"/>
      </w:pPr>
      <w:r>
        <w:rPr>
          <w:rFonts w:ascii="Times New Roman"/>
          <w:b w:val="false"/>
          <w:i w:val="false"/>
          <w:color w:val="000000"/>
          <w:sz w:val="28"/>
        </w:rPr>
        <w:t xml:space="preserve">
      16.Заңның 11-1-бабының </w:t>
      </w:r>
      <w:r>
        <w:rPr>
          <w:rFonts w:ascii="Times New Roman"/>
          <w:b w:val="false"/>
          <w:i w:val="false"/>
          <w:color w:val="000000"/>
          <w:sz w:val="28"/>
        </w:rPr>
        <w:t>16-тармағына</w:t>
      </w:r>
      <w:r>
        <w:rPr>
          <w:rFonts w:ascii="Times New Roman"/>
          <w:b w:val="false"/>
          <w:i w:val="false"/>
          <w:color w:val="000000"/>
          <w:sz w:val="28"/>
        </w:rPr>
        <w:t xml:space="preserve"> сәйкес салым сомасын бір қатысушы-сақтандыру ұйымынан басқа қатысушы-сақтандыру ұйымына аудару кезінде Шарт бойынша есептік сомаға мемлекет сыйлықақысын есептеу бастапқы сақтандыру шартының жасалған күні ескеріле отырып жүргізіледі.</w:t>
      </w:r>
    </w:p>
    <w:bookmarkEnd w:id="134"/>
    <w:bookmarkStart w:name="z898" w:id="135"/>
    <w:p>
      <w:pPr>
        <w:spacing w:after="0"/>
        <w:ind w:left="0"/>
        <w:jc w:val="both"/>
      </w:pPr>
      <w:r>
        <w:rPr>
          <w:rFonts w:ascii="Times New Roman"/>
          <w:b w:val="false"/>
          <w:i w:val="false"/>
          <w:color w:val="000000"/>
          <w:sz w:val="28"/>
        </w:rPr>
        <w:t xml:space="preserve">
      17.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білім беру жинақтау салымының сомасын (бұдан әрі – салым) қатысушы-банктен қатысушы-сақтандыру ұйымына аудару кезінде мемлекет сыйлықақысын Шарт бойынша есепті сомаға жазу бастапқы салым шартын жасасу күні ескеріле отырып жүргізіледі.</w:t>
      </w:r>
    </w:p>
    <w:bookmarkEnd w:id="135"/>
    <w:bookmarkStart w:name="z899" w:id="136"/>
    <w:p>
      <w:pPr>
        <w:spacing w:after="0"/>
        <w:ind w:left="0"/>
        <w:jc w:val="both"/>
      </w:pPr>
      <w:r>
        <w:rPr>
          <w:rFonts w:ascii="Times New Roman"/>
          <w:b w:val="false"/>
          <w:i w:val="false"/>
          <w:color w:val="000000"/>
          <w:sz w:val="28"/>
        </w:rPr>
        <w:t xml:space="preserve">
      18. Мемлекет сыйлықақысы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 мөлшерде есептеліп, Шарт бойынша есептік сомаға қосылады.</w:t>
      </w:r>
    </w:p>
    <w:bookmarkEnd w:id="136"/>
    <w:bookmarkStart w:name="z900" w:id="137"/>
    <w:p>
      <w:pPr>
        <w:spacing w:after="0"/>
        <w:ind w:left="0"/>
        <w:jc w:val="both"/>
      </w:pPr>
      <w:r>
        <w:rPr>
          <w:rFonts w:ascii="Times New Roman"/>
          <w:b w:val="false"/>
          <w:i w:val="false"/>
          <w:color w:val="000000"/>
          <w:sz w:val="28"/>
        </w:rPr>
        <w:t>
      19. Мемлекет сыйлықақысын есептеу:</w:t>
      </w:r>
    </w:p>
    <w:bookmarkEnd w:id="137"/>
    <w:bookmarkStart w:name="z901" w:id="138"/>
    <w:p>
      <w:pPr>
        <w:spacing w:after="0"/>
        <w:ind w:left="0"/>
        <w:jc w:val="both"/>
      </w:pPr>
      <w:r>
        <w:rPr>
          <w:rFonts w:ascii="Times New Roman"/>
          <w:b w:val="false"/>
          <w:i w:val="false"/>
          <w:color w:val="000000"/>
          <w:sz w:val="28"/>
        </w:rPr>
        <w:t xml:space="preserve">
      1) Шарттың </w:t>
      </w:r>
      <w:r>
        <w:rPr>
          <w:rFonts w:ascii="Times New Roman"/>
          <w:b w:val="false"/>
          <w:i w:val="false"/>
          <w:color w:val="000000"/>
          <w:sz w:val="28"/>
        </w:rPr>
        <w:t>14-тармағында</w:t>
      </w:r>
      <w:r>
        <w:rPr>
          <w:rFonts w:ascii="Times New Roman"/>
          <w:b w:val="false"/>
          <w:i w:val="false"/>
          <w:color w:val="000000"/>
          <w:sz w:val="28"/>
        </w:rPr>
        <w:t xml:space="preserve"> белгіленген есептеу мерзімі өткен жағдайда;</w:t>
      </w:r>
    </w:p>
    <w:bookmarkEnd w:id="138"/>
    <w:bookmarkStart w:name="z902" w:id="139"/>
    <w:p>
      <w:pPr>
        <w:spacing w:after="0"/>
        <w:ind w:left="0"/>
        <w:jc w:val="both"/>
      </w:pPr>
      <w:r>
        <w:rPr>
          <w:rFonts w:ascii="Times New Roman"/>
          <w:b w:val="false"/>
          <w:i w:val="false"/>
          <w:color w:val="000000"/>
          <w:sz w:val="28"/>
        </w:rPr>
        <w:t>
      2) Сақтанушының Шартты қолма-қол ұзартудан бас тарту туралы өтініші негізінде Шарттың қолданылу мерзімі өткен жағдайда;</w:t>
      </w:r>
    </w:p>
    <w:bookmarkEnd w:id="139"/>
    <w:bookmarkStart w:name="z903" w:id="140"/>
    <w:p>
      <w:pPr>
        <w:spacing w:after="0"/>
        <w:ind w:left="0"/>
        <w:jc w:val="both"/>
      </w:pPr>
      <w:r>
        <w:rPr>
          <w:rFonts w:ascii="Times New Roman"/>
          <w:b w:val="false"/>
          <w:i w:val="false"/>
          <w:color w:val="000000"/>
          <w:sz w:val="28"/>
        </w:rPr>
        <w:t>
      3) Пайда алушыны қайтыс болған, ол әрекетке қабілетсіз, хабар-ошарсыз кеткен деп тану туралы не оны қайтыс болды деп жариялау туралы сот шешімі заңды күшіне енген күннен бастап;</w:t>
      </w:r>
    </w:p>
    <w:bookmarkEnd w:id="140"/>
    <w:bookmarkStart w:name="z904" w:id="141"/>
    <w:p>
      <w:pPr>
        <w:spacing w:after="0"/>
        <w:ind w:left="0"/>
        <w:jc w:val="both"/>
      </w:pPr>
      <w:r>
        <w:rPr>
          <w:rFonts w:ascii="Times New Roman"/>
          <w:b w:val="false"/>
          <w:i w:val="false"/>
          <w:color w:val="000000"/>
          <w:sz w:val="28"/>
        </w:rPr>
        <w:t xml:space="preserve">
      4) сақтандыру төлемін Заңның 11-1-бабы </w:t>
      </w:r>
      <w:r>
        <w:rPr>
          <w:rFonts w:ascii="Times New Roman"/>
          <w:b w:val="false"/>
          <w:i w:val="false"/>
          <w:color w:val="000000"/>
          <w:sz w:val="28"/>
        </w:rPr>
        <w:t>11-тармағының</w:t>
      </w:r>
      <w:r>
        <w:rPr>
          <w:rFonts w:ascii="Times New Roman"/>
          <w:b w:val="false"/>
          <w:i w:val="false"/>
          <w:color w:val="000000"/>
          <w:sz w:val="28"/>
        </w:rPr>
        <w:t xml:space="preserve"> бірінші бөлігіне сәйкес Қазақстан Республикасының аумағынан тыс жерде қызметін жүзеге асыратын шетелдік білім беру ұйымына аударған сәттен бастап тоқтатылады.</w:t>
      </w:r>
    </w:p>
    <w:bookmarkEnd w:id="141"/>
    <w:bookmarkStart w:name="z905" w:id="142"/>
    <w:p>
      <w:pPr>
        <w:spacing w:after="0"/>
        <w:ind w:left="0"/>
        <w:jc w:val="both"/>
      </w:pPr>
      <w:r>
        <w:rPr>
          <w:rFonts w:ascii="Times New Roman"/>
          <w:b w:val="false"/>
          <w:i w:val="false"/>
          <w:color w:val="000000"/>
          <w:sz w:val="28"/>
        </w:rPr>
        <w:t>
      20. Есептелген мемлекет сыйлықақысы мынадай:</w:t>
      </w:r>
    </w:p>
    <w:bookmarkEnd w:id="142"/>
    <w:bookmarkStart w:name="z906" w:id="143"/>
    <w:p>
      <w:pPr>
        <w:spacing w:after="0"/>
        <w:ind w:left="0"/>
        <w:jc w:val="both"/>
      </w:pPr>
      <w:r>
        <w:rPr>
          <w:rFonts w:ascii="Times New Roman"/>
          <w:b w:val="false"/>
          <w:i w:val="false"/>
          <w:color w:val="000000"/>
          <w:sz w:val="28"/>
        </w:rPr>
        <w:t>
      1) инвестициялық кірісті және басқа қатысушы-сақтандыру ұйымына есептелген мемлекет сыйлықақысын ескере отырып, салым сомасын аударуға байланысты шартты бұзу жағдайын қоспағанда, Сақтанушының бастамасы бойынша немесе нысаналы мақсатын сақтамай мерзімнің өтуіне байланысты Шарт бойынша міндеттемелер тоқтатылған;</w:t>
      </w:r>
    </w:p>
    <w:bookmarkEnd w:id="143"/>
    <w:bookmarkStart w:name="z907" w:id="144"/>
    <w:p>
      <w:pPr>
        <w:spacing w:after="0"/>
        <w:ind w:left="0"/>
        <w:jc w:val="both"/>
      </w:pPr>
      <w:r>
        <w:rPr>
          <w:rFonts w:ascii="Times New Roman"/>
          <w:b w:val="false"/>
          <w:i w:val="false"/>
          <w:color w:val="000000"/>
          <w:sz w:val="28"/>
        </w:rPr>
        <w:t>
      2) егер осы үш жыл ішінде пайда алушы оқудан шығарылған қатысушы- білім беру ұйымына қайта қабылданбаса не басқа қатысушы-білім беру ұйымына оқуға түспесе, Пайда алушы қатысушы-білім беру ұйымынан шығарылған күннен бастап күнтізбелік үш жыл өткен;</w:t>
      </w:r>
    </w:p>
    <w:bookmarkEnd w:id="144"/>
    <w:bookmarkStart w:name="z908" w:id="145"/>
    <w:p>
      <w:pPr>
        <w:spacing w:after="0"/>
        <w:ind w:left="0"/>
        <w:jc w:val="both"/>
      </w:pPr>
      <w:r>
        <w:rPr>
          <w:rFonts w:ascii="Times New Roman"/>
          <w:b w:val="false"/>
          <w:i w:val="false"/>
          <w:color w:val="000000"/>
          <w:sz w:val="28"/>
        </w:rPr>
        <w:t>
      3) Пайда алушы Қазақстан Республикасының азаматтығын жоғалтқан;</w:t>
      </w:r>
    </w:p>
    <w:bookmarkEnd w:id="145"/>
    <w:bookmarkStart w:name="z909" w:id="146"/>
    <w:p>
      <w:pPr>
        <w:spacing w:after="0"/>
        <w:ind w:left="0"/>
        <w:jc w:val="both"/>
      </w:pPr>
      <w:r>
        <w:rPr>
          <w:rFonts w:ascii="Times New Roman"/>
          <w:b w:val="false"/>
          <w:i w:val="false"/>
          <w:color w:val="000000"/>
          <w:sz w:val="28"/>
        </w:rPr>
        <w:t>
      4) артық есептелген мемлекет сыйлықақысының фактісі анықталған жағдайларда қайтарылуға жатады.</w:t>
      </w:r>
    </w:p>
    <w:bookmarkEnd w:id="146"/>
    <w:bookmarkStart w:name="z910" w:id="147"/>
    <w:p>
      <w:pPr>
        <w:spacing w:after="0"/>
        <w:ind w:left="0"/>
        <w:jc w:val="both"/>
      </w:pPr>
      <w:r>
        <w:rPr>
          <w:rFonts w:ascii="Times New Roman"/>
          <w:b w:val="false"/>
          <w:i w:val="false"/>
          <w:color w:val="000000"/>
          <w:sz w:val="28"/>
        </w:rPr>
        <w:t>
      21. Мемлекет сыйлықақысын қайтару:</w:t>
      </w:r>
    </w:p>
    <w:bookmarkEnd w:id="147"/>
    <w:bookmarkStart w:name="z911" w:id="148"/>
    <w:p>
      <w:pPr>
        <w:spacing w:after="0"/>
        <w:ind w:left="0"/>
        <w:jc w:val="both"/>
      </w:pPr>
      <w:r>
        <w:rPr>
          <w:rFonts w:ascii="Times New Roman"/>
          <w:b w:val="false"/>
          <w:i w:val="false"/>
          <w:color w:val="000000"/>
          <w:sz w:val="28"/>
        </w:rPr>
        <w:t xml:space="preserve">
      1) Шарттың 20-тармағының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негіздер бойынша толық көлемінде;</w:t>
      </w:r>
    </w:p>
    <w:bookmarkEnd w:id="148"/>
    <w:bookmarkStart w:name="z912" w:id="149"/>
    <w:p>
      <w:pPr>
        <w:spacing w:after="0"/>
        <w:ind w:left="0"/>
        <w:jc w:val="both"/>
      </w:pPr>
      <w:r>
        <w:rPr>
          <w:rFonts w:ascii="Times New Roman"/>
          <w:b w:val="false"/>
          <w:i w:val="false"/>
          <w:color w:val="000000"/>
          <w:sz w:val="28"/>
        </w:rPr>
        <w:t xml:space="preserve">
      2) Шарттың 20-тармағының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негіз бойынша, мемлекет сыйлықақысын есептеу әдістемесіне сәйкес білім беру қызметтеріне жұмсалмаған сома бөлігінде;</w:t>
      </w:r>
    </w:p>
    <w:bookmarkEnd w:id="149"/>
    <w:bookmarkStart w:name="z913" w:id="150"/>
    <w:p>
      <w:pPr>
        <w:spacing w:after="0"/>
        <w:ind w:left="0"/>
        <w:jc w:val="both"/>
      </w:pPr>
      <w:r>
        <w:rPr>
          <w:rFonts w:ascii="Times New Roman"/>
          <w:b w:val="false"/>
          <w:i w:val="false"/>
          <w:color w:val="000000"/>
          <w:sz w:val="28"/>
        </w:rPr>
        <w:t xml:space="preserve">
      3) Шарттың 20-тармағының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негіз бойынша, артық есептелген мемлекет сыйлықақысының сомасы бөлігінде жүзеге асырылады.</w:t>
      </w:r>
    </w:p>
    <w:bookmarkEnd w:id="150"/>
    <w:bookmarkStart w:name="z914" w:id="151"/>
    <w:p>
      <w:pPr>
        <w:spacing w:after="0"/>
        <w:ind w:left="0"/>
        <w:jc w:val="both"/>
      </w:pPr>
      <w:r>
        <w:rPr>
          <w:rFonts w:ascii="Times New Roman"/>
          <w:b w:val="false"/>
          <w:i w:val="false"/>
          <w:color w:val="000000"/>
          <w:sz w:val="28"/>
        </w:rPr>
        <w:t xml:space="preserve">
      22. Үшінші тұлғалардың сақтандыру төлемін сақтандыру шарттарынан немесе салымдарынан аудару кезінде Шартқа түскен мемлекет сыйлықақысы Шарттың </w:t>
      </w:r>
      <w:r>
        <w:rPr>
          <w:rFonts w:ascii="Times New Roman"/>
          <w:b w:val="false"/>
          <w:i w:val="false"/>
          <w:color w:val="000000"/>
          <w:sz w:val="28"/>
        </w:rPr>
        <w:t>20-тармағында</w:t>
      </w:r>
      <w:r>
        <w:rPr>
          <w:rFonts w:ascii="Times New Roman"/>
          <w:b w:val="false"/>
          <w:i w:val="false"/>
          <w:color w:val="000000"/>
          <w:sz w:val="28"/>
        </w:rPr>
        <w:t xml:space="preserve"> көзделген жағдайларда бюджетке қайтарылуға жатады.</w:t>
      </w:r>
    </w:p>
    <w:bookmarkEnd w:id="151"/>
    <w:bookmarkStart w:name="z915" w:id="152"/>
    <w:p>
      <w:pPr>
        <w:spacing w:after="0"/>
        <w:ind w:left="0"/>
        <w:jc w:val="left"/>
      </w:pPr>
      <w:r>
        <w:rPr>
          <w:rFonts w:ascii="Times New Roman"/>
          <w:b/>
          <w:i w:val="false"/>
          <w:color w:val="000000"/>
        </w:rPr>
        <w:t xml:space="preserve"> 5-тарау. Бастапқы білім беру капиталын есептеу және қайтару шарттары</w:t>
      </w:r>
    </w:p>
    <w:bookmarkEnd w:id="152"/>
    <w:bookmarkStart w:name="z916" w:id="153"/>
    <w:p>
      <w:pPr>
        <w:spacing w:after="0"/>
        <w:ind w:left="0"/>
        <w:jc w:val="both"/>
      </w:pPr>
      <w:r>
        <w:rPr>
          <w:rFonts w:ascii="Times New Roman"/>
          <w:b w:val="false"/>
          <w:i w:val="false"/>
          <w:color w:val="000000"/>
          <w:sz w:val="28"/>
        </w:rPr>
        <w:t>
      23. Бастапқы білім беру капиталы біріңғай тізілімде тіркелген Шарт бойынша есепті жылы бес жасқа толған Пайда алушыға ғылым және жоғары білім саласындағы уәкілетті орган бекіткен Бастапқы білім беру капиталын есептеу, пайдалану, қайтару қағидаларында көзделген мөлшерде есептеледі.</w:t>
      </w:r>
    </w:p>
    <w:bookmarkEnd w:id="153"/>
    <w:bookmarkStart w:name="z917" w:id="154"/>
    <w:p>
      <w:pPr>
        <w:spacing w:after="0"/>
        <w:ind w:left="0"/>
        <w:jc w:val="both"/>
      </w:pPr>
      <w:r>
        <w:rPr>
          <w:rFonts w:ascii="Times New Roman"/>
          <w:b w:val="false"/>
          <w:i w:val="false"/>
          <w:color w:val="000000"/>
          <w:sz w:val="28"/>
        </w:rPr>
        <w:t xml:space="preserve">
      24. Сақтанушы бастапқы білім беру капиталын Шартқа енгізген күннен бастап және Пайда алушы қатысушы-білім беру ұйымына немесе шетелдік білім беру ұйымына қабылданғанға дейін не Пайда алушы он сегіз жасқа толғанға дейін: </w:t>
      </w:r>
    </w:p>
    <w:bookmarkEnd w:id="154"/>
    <w:bookmarkStart w:name="z918" w:id="155"/>
    <w:p>
      <w:pPr>
        <w:spacing w:after="0"/>
        <w:ind w:left="0"/>
        <w:jc w:val="both"/>
      </w:pPr>
      <w:r>
        <w:rPr>
          <w:rFonts w:ascii="Times New Roman"/>
          <w:b w:val="false"/>
          <w:i w:val="false"/>
          <w:color w:val="000000"/>
          <w:sz w:val="28"/>
        </w:rPr>
        <w:t>
      1) сақтандыру сыйлықақысы бір жол төленетін сақтандыру шарттары бойынша және Шарттың бүкіл қолданылу кезеңіне ең төменгі жарна мөлшеріне қойылатын талаптарды сақтау үшін төленген сақтандыру сыйлықақысының сомасы жеткілікті болған жағдайда - ең төменгі жарна Сақтанушының қосымша төлеуіне жатпайды;</w:t>
      </w:r>
    </w:p>
    <w:bookmarkEnd w:id="155"/>
    <w:bookmarkStart w:name="z919" w:id="156"/>
    <w:p>
      <w:pPr>
        <w:spacing w:after="0"/>
        <w:ind w:left="0"/>
        <w:jc w:val="both"/>
      </w:pPr>
      <w:r>
        <w:rPr>
          <w:rFonts w:ascii="Times New Roman"/>
          <w:b w:val="false"/>
          <w:i w:val="false"/>
          <w:color w:val="000000"/>
          <w:sz w:val="28"/>
        </w:rPr>
        <w:t>
      2) сақтандыру сыйлықақысы біржолғы төленетін сақтандыру шарттары бойынша Қатысушы-сақтандыру ұйымы сақтандыру шартының келесі қолданылу жылына ең төменгі жарна мөлшеріне қойылатын талаптарды орындау үшін төленген сақтандыру сыйлықақысы сомасының жеткіліксіз екенін анықтаған кезде – ең төменгі жарна Сақтанушының жыл сайынғы ең төменгі жарнадан кем болмайтын мөлшерде сақтандыру сыйлықақысын қосымша төлеу жолымен қосымша төлеуіне жатады.</w:t>
      </w:r>
    </w:p>
    <w:bookmarkEnd w:id="156"/>
    <w:p>
      <w:pPr>
        <w:spacing w:after="0"/>
        <w:ind w:left="0"/>
        <w:jc w:val="both"/>
      </w:pPr>
      <w:r>
        <w:rPr>
          <w:rFonts w:ascii="Times New Roman"/>
          <w:b w:val="false"/>
          <w:i w:val="false"/>
          <w:color w:val="000000"/>
          <w:sz w:val="28"/>
        </w:rPr>
        <w:t>
      Шартты қолданудың есепті жылы ең төменгі жарна бойынша талаптар орындалмаған жағдайда Қатысушы-сақтандыру ұйымы Сақтанушыны сақтандыру сыйлықақысын қосымша төлеу бөлігінде Шартқа өзгерістер енгізу қажеттігінен хабардар етеді.</w:t>
      </w:r>
    </w:p>
    <w:bookmarkStart w:name="z920" w:id="157"/>
    <w:p>
      <w:pPr>
        <w:spacing w:after="0"/>
        <w:ind w:left="0"/>
        <w:jc w:val="both"/>
      </w:pPr>
      <w:r>
        <w:rPr>
          <w:rFonts w:ascii="Times New Roman"/>
          <w:b w:val="false"/>
          <w:i w:val="false"/>
          <w:color w:val="000000"/>
          <w:sz w:val="28"/>
        </w:rPr>
        <w:t>
      25. Бастапқы білім беру капиталы Шарттың есептік сомасына қосылады.</w:t>
      </w:r>
    </w:p>
    <w:bookmarkEnd w:id="157"/>
    <w:bookmarkStart w:name="z921" w:id="158"/>
    <w:p>
      <w:pPr>
        <w:spacing w:after="0"/>
        <w:ind w:left="0"/>
        <w:jc w:val="both"/>
      </w:pPr>
      <w:r>
        <w:rPr>
          <w:rFonts w:ascii="Times New Roman"/>
          <w:b w:val="false"/>
          <w:i w:val="false"/>
          <w:color w:val="000000"/>
          <w:sz w:val="28"/>
        </w:rPr>
        <w:t>
      26. Есептелген бастапқы білім беру капиталы мынадай:</w:t>
      </w:r>
    </w:p>
    <w:bookmarkEnd w:id="158"/>
    <w:bookmarkStart w:name="z922" w:id="159"/>
    <w:p>
      <w:pPr>
        <w:spacing w:after="0"/>
        <w:ind w:left="0"/>
        <w:jc w:val="both"/>
      </w:pPr>
      <w:r>
        <w:rPr>
          <w:rFonts w:ascii="Times New Roman"/>
          <w:b w:val="false"/>
          <w:i w:val="false"/>
          <w:color w:val="000000"/>
          <w:sz w:val="28"/>
        </w:rPr>
        <w:t>
      1) осы тармақтың екінші бөлігінде көзделген жағдайларды қоспағанда, сақтанушының Қазақстан Республикасының заңнамасымен және осы Шартта айқындалған мөлшерде жыл сайынғы ең төменгі жарнаны енгізбеу фактісі анықталған;</w:t>
      </w:r>
    </w:p>
    <w:bookmarkEnd w:id="159"/>
    <w:bookmarkStart w:name="z923" w:id="160"/>
    <w:p>
      <w:pPr>
        <w:spacing w:after="0"/>
        <w:ind w:left="0"/>
        <w:jc w:val="both"/>
      </w:pPr>
      <w:r>
        <w:rPr>
          <w:rFonts w:ascii="Times New Roman"/>
          <w:b w:val="false"/>
          <w:i w:val="false"/>
          <w:color w:val="000000"/>
          <w:sz w:val="28"/>
        </w:rPr>
        <w:t>
      2) Пайда алушы Қазақстан Республикасының азаматтығын жоғалтқан;</w:t>
      </w:r>
    </w:p>
    <w:bookmarkEnd w:id="160"/>
    <w:bookmarkStart w:name="z924" w:id="161"/>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11-1-бабында</w:t>
      </w:r>
      <w:r>
        <w:rPr>
          <w:rFonts w:ascii="Times New Roman"/>
          <w:b w:val="false"/>
          <w:i w:val="false"/>
          <w:color w:val="000000"/>
          <w:sz w:val="28"/>
        </w:rPr>
        <w:t xml:space="preserve"> көзделген жағдайларды қоспағанда, Сақтанушы - Пайда алушы қайтыс болған жағдайдаСақтанушының бастамасы бойынша Шарт бұзылған немесе нысаналы мақсаты сақталмай мерзімнің өтуіне байланысты Шарт бойынша міндеттемелер тоқтатылған жағдайларда қайтарылуға жатады.</w:t>
      </w:r>
    </w:p>
    <w:bookmarkEnd w:id="161"/>
    <w:p>
      <w:pPr>
        <w:spacing w:after="0"/>
        <w:ind w:left="0"/>
        <w:jc w:val="both"/>
      </w:pPr>
      <w:r>
        <w:rPr>
          <w:rFonts w:ascii="Times New Roman"/>
          <w:b w:val="false"/>
          <w:i w:val="false"/>
          <w:color w:val="000000"/>
          <w:sz w:val="28"/>
        </w:rPr>
        <w:t>
      Сақтанушы төтенше жағдайдың қолданылуы, төтенше жағдайдың жариялануы, шектеу іс-шараларының, оның ішінде карантиннің енгізілуі кезеңінде қызметтің шектелуіне байланысты кірісінен айырылған не ол қайтыс болған жағдайда жыл сайынғы ең төмен жарнаны Қазақстан Республикасының заңнамасында белгіленген мерзімде енгізбеген жағдайда, бастапқы білім беру капиталы қайтарылмайды.</w:t>
      </w:r>
    </w:p>
    <w:bookmarkStart w:name="z925" w:id="162"/>
    <w:p>
      <w:pPr>
        <w:spacing w:after="0"/>
        <w:ind w:left="0"/>
        <w:jc w:val="both"/>
      </w:pPr>
      <w:r>
        <w:rPr>
          <w:rFonts w:ascii="Times New Roman"/>
          <w:b w:val="false"/>
          <w:i w:val="false"/>
          <w:color w:val="000000"/>
          <w:sz w:val="28"/>
        </w:rPr>
        <w:t xml:space="preserve">
      27. Үшінші тұлғалардың сақтандыру төлемін сақтандыру шарттарынан немесе салымдарынан аудару кезінде Шартқа түскен бастапқы білім беру капиталы Шарттың </w:t>
      </w:r>
      <w:r>
        <w:rPr>
          <w:rFonts w:ascii="Times New Roman"/>
          <w:b w:val="false"/>
          <w:i w:val="false"/>
          <w:color w:val="000000"/>
          <w:sz w:val="28"/>
        </w:rPr>
        <w:t>26-тармағында</w:t>
      </w:r>
      <w:r>
        <w:rPr>
          <w:rFonts w:ascii="Times New Roman"/>
          <w:b w:val="false"/>
          <w:i w:val="false"/>
          <w:color w:val="000000"/>
          <w:sz w:val="28"/>
        </w:rPr>
        <w:t xml:space="preserve"> көзделген жағдайларда операторға қайтарылуға жатады.</w:t>
      </w:r>
    </w:p>
    <w:bookmarkEnd w:id="162"/>
    <w:bookmarkStart w:name="z926" w:id="163"/>
    <w:p>
      <w:pPr>
        <w:spacing w:after="0"/>
        <w:ind w:left="0"/>
        <w:jc w:val="left"/>
      </w:pPr>
      <w:r>
        <w:rPr>
          <w:rFonts w:ascii="Times New Roman"/>
          <w:b/>
          <w:i w:val="false"/>
          <w:color w:val="000000"/>
        </w:rPr>
        <w:t xml:space="preserve"> 6-тарау. Шарт бойынша сақтандыру оқиғасы</w:t>
      </w:r>
    </w:p>
    <w:bookmarkEnd w:id="163"/>
    <w:bookmarkStart w:name="z927" w:id="164"/>
    <w:p>
      <w:pPr>
        <w:spacing w:after="0"/>
        <w:ind w:left="0"/>
        <w:jc w:val="both"/>
      </w:pPr>
      <w:r>
        <w:rPr>
          <w:rFonts w:ascii="Times New Roman"/>
          <w:b w:val="false"/>
          <w:i w:val="false"/>
          <w:color w:val="000000"/>
          <w:sz w:val="28"/>
        </w:rPr>
        <w:t xml:space="preserve">
      28. Сақтандыру оқиғасы: </w:t>
      </w:r>
    </w:p>
    <w:bookmarkEnd w:id="164"/>
    <w:bookmarkStart w:name="z928" w:id="165"/>
    <w:p>
      <w:pPr>
        <w:spacing w:after="0"/>
        <w:ind w:left="0"/>
        <w:jc w:val="both"/>
      </w:pPr>
      <w:r>
        <w:rPr>
          <w:rFonts w:ascii="Times New Roman"/>
          <w:b w:val="false"/>
          <w:i w:val="false"/>
          <w:color w:val="000000"/>
          <w:sz w:val="28"/>
        </w:rPr>
        <w:t>
      1) Сақтанушының Шартта белгіленген күнге дейін өмір сүруі;</w:t>
      </w:r>
    </w:p>
    <w:bookmarkEnd w:id="165"/>
    <w:bookmarkStart w:name="z929" w:id="166"/>
    <w:p>
      <w:pPr>
        <w:spacing w:after="0"/>
        <w:ind w:left="0"/>
        <w:jc w:val="both"/>
      </w:pPr>
      <w:r>
        <w:rPr>
          <w:rFonts w:ascii="Times New Roman"/>
          <w:b w:val="false"/>
          <w:i w:val="false"/>
          <w:color w:val="000000"/>
          <w:sz w:val="28"/>
        </w:rPr>
        <w:t>
      2) Сақтанушыға сақтандырып қорғаудың қолданылу кезеңінде бірінші немесе екінші топтағы мүгедектіктің белгіленуі;</w:t>
      </w:r>
    </w:p>
    <w:bookmarkEnd w:id="166"/>
    <w:bookmarkStart w:name="z930" w:id="167"/>
    <w:p>
      <w:pPr>
        <w:spacing w:after="0"/>
        <w:ind w:left="0"/>
        <w:jc w:val="both"/>
      </w:pPr>
      <w:r>
        <w:rPr>
          <w:rFonts w:ascii="Times New Roman"/>
          <w:b w:val="false"/>
          <w:i w:val="false"/>
          <w:color w:val="000000"/>
          <w:sz w:val="28"/>
        </w:rPr>
        <w:t xml:space="preserve">
      3) Шарттың </w:t>
      </w:r>
      <w:r>
        <w:rPr>
          <w:rFonts w:ascii="Times New Roman"/>
          <w:b w:val="false"/>
          <w:i w:val="false"/>
          <w:color w:val="000000"/>
          <w:sz w:val="28"/>
        </w:rPr>
        <w:t>29-тармағында</w:t>
      </w:r>
      <w:r>
        <w:rPr>
          <w:rFonts w:ascii="Times New Roman"/>
          <w:b w:val="false"/>
          <w:i w:val="false"/>
          <w:color w:val="000000"/>
          <w:sz w:val="28"/>
        </w:rPr>
        <w:t xml:space="preserve"> көзделген жағдайларды қоспағанда, сақтандырып қорғаудың қолданылу кезеңінде Сақтанушының қайтыс болуы болып табылады.</w:t>
      </w:r>
    </w:p>
    <w:bookmarkEnd w:id="167"/>
    <w:bookmarkStart w:name="z931" w:id="168"/>
    <w:p>
      <w:pPr>
        <w:spacing w:after="0"/>
        <w:ind w:left="0"/>
        <w:jc w:val="both"/>
      </w:pPr>
      <w:r>
        <w:rPr>
          <w:rFonts w:ascii="Times New Roman"/>
          <w:b w:val="false"/>
          <w:i w:val="false"/>
          <w:color w:val="000000"/>
          <w:sz w:val="28"/>
        </w:rPr>
        <w:t xml:space="preserve">
      29. Егер Шарттың 28-тармағының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сақтандыру оқиғасы:</w:t>
      </w:r>
    </w:p>
    <w:bookmarkEnd w:id="168"/>
    <w:bookmarkStart w:name="z932" w:id="169"/>
    <w:p>
      <w:pPr>
        <w:spacing w:after="0"/>
        <w:ind w:left="0"/>
        <w:jc w:val="both"/>
      </w:pPr>
      <w:r>
        <w:rPr>
          <w:rFonts w:ascii="Times New Roman"/>
          <w:b w:val="false"/>
          <w:i w:val="false"/>
          <w:color w:val="000000"/>
          <w:sz w:val="28"/>
        </w:rPr>
        <w:t>
      1) Шарттың қолданылуының алғашқы екі жылында өзіне өзі қол жұмсауы;</w:t>
      </w:r>
    </w:p>
    <w:bookmarkEnd w:id="169"/>
    <w:bookmarkStart w:name="z933" w:id="170"/>
    <w:p>
      <w:pPr>
        <w:spacing w:after="0"/>
        <w:ind w:left="0"/>
        <w:jc w:val="both"/>
      </w:pPr>
      <w:r>
        <w:rPr>
          <w:rFonts w:ascii="Times New Roman"/>
          <w:b w:val="false"/>
          <w:i w:val="false"/>
          <w:color w:val="000000"/>
          <w:sz w:val="28"/>
        </w:rPr>
        <w:t>
      2) ядролық жарылыстың, радиацияның немесе радиоактивті ластанудың әсері;</w:t>
      </w:r>
    </w:p>
    <w:bookmarkEnd w:id="170"/>
    <w:bookmarkStart w:name="z934" w:id="171"/>
    <w:p>
      <w:pPr>
        <w:spacing w:after="0"/>
        <w:ind w:left="0"/>
        <w:jc w:val="both"/>
      </w:pPr>
      <w:r>
        <w:rPr>
          <w:rFonts w:ascii="Times New Roman"/>
          <w:b w:val="false"/>
          <w:i w:val="false"/>
          <w:color w:val="000000"/>
          <w:sz w:val="28"/>
        </w:rPr>
        <w:t>
      3) әскери іс-қимылдар;</w:t>
      </w:r>
    </w:p>
    <w:bookmarkEnd w:id="171"/>
    <w:bookmarkStart w:name="z935" w:id="172"/>
    <w:p>
      <w:pPr>
        <w:spacing w:after="0"/>
        <w:ind w:left="0"/>
        <w:jc w:val="both"/>
      </w:pPr>
      <w:r>
        <w:rPr>
          <w:rFonts w:ascii="Times New Roman"/>
          <w:b w:val="false"/>
          <w:i w:val="false"/>
          <w:color w:val="000000"/>
          <w:sz w:val="28"/>
        </w:rPr>
        <w:t>
      4) азамат соғысы, халық толқулары, жаппай тәртіпсіздіктер немесе ереуілдер;</w:t>
      </w:r>
    </w:p>
    <w:bookmarkEnd w:id="172"/>
    <w:bookmarkStart w:name="z936" w:id="173"/>
    <w:p>
      <w:pPr>
        <w:spacing w:after="0"/>
        <w:ind w:left="0"/>
        <w:jc w:val="both"/>
      </w:pPr>
      <w:r>
        <w:rPr>
          <w:rFonts w:ascii="Times New Roman"/>
          <w:b w:val="false"/>
          <w:i w:val="false"/>
          <w:color w:val="000000"/>
          <w:sz w:val="28"/>
        </w:rPr>
        <w:t>
      5) медициналық мекеменің білікті дәрігері жазып бергендәрі-дәрмектерді пайдалануды (медициналық куәландыру/сараптама жүргізген ұйымдардың қорытындысы болған кезде) қоспағанда, Сақтанушының этанолмен, алкоголмен, есірткі құралдармен немесе психотроптық заттармен улануы;</w:t>
      </w:r>
    </w:p>
    <w:bookmarkEnd w:id="173"/>
    <w:bookmarkStart w:name="z937" w:id="174"/>
    <w:p>
      <w:pPr>
        <w:spacing w:after="0"/>
        <w:ind w:left="0"/>
        <w:jc w:val="both"/>
      </w:pPr>
      <w:r>
        <w:rPr>
          <w:rFonts w:ascii="Times New Roman"/>
          <w:b w:val="false"/>
          <w:i w:val="false"/>
          <w:color w:val="000000"/>
          <w:sz w:val="28"/>
        </w:rPr>
        <w:t>
      6) қажетті қорғаныс және аса қажеттілік жағдайында жасалған іс-әрекеттерді қоспағанда, Сақтанушының және (немесе) Пайда алушының сақтандыру оқиғасының туындауына бағытталған не оның басталуына ықпал ететін қасақана іс-әрекеттері;</w:t>
      </w:r>
    </w:p>
    <w:bookmarkEnd w:id="174"/>
    <w:bookmarkStart w:name="z938" w:id="175"/>
    <w:p>
      <w:pPr>
        <w:spacing w:after="0"/>
        <w:ind w:left="0"/>
        <w:jc w:val="both"/>
      </w:pPr>
      <w:r>
        <w:rPr>
          <w:rFonts w:ascii="Times New Roman"/>
          <w:b w:val="false"/>
          <w:i w:val="false"/>
          <w:color w:val="000000"/>
          <w:sz w:val="28"/>
        </w:rPr>
        <w:t>
      7) Сақтанушының және (немесе) Пайда алушының заңнамалық актілермен тәртіппен сақтандыру оқиғасымен себеп-салдарлық байланысы бар қасақана жасалған қылмыстар немесе әкімшілік құқық бұзушылықтар деп танылған іс-әректттер салдарынан орын алса, Қатысушы-сақтандыру ұйымы сақтандыру төлемін жасаудан босатылады.</w:t>
      </w:r>
    </w:p>
    <w:bookmarkEnd w:id="175"/>
    <w:bookmarkStart w:name="z939" w:id="176"/>
    <w:p>
      <w:pPr>
        <w:spacing w:after="0"/>
        <w:ind w:left="0"/>
        <w:jc w:val="both"/>
      </w:pPr>
      <w:r>
        <w:rPr>
          <w:rFonts w:ascii="Times New Roman"/>
          <w:b w:val="false"/>
          <w:i w:val="false"/>
          <w:color w:val="000000"/>
          <w:sz w:val="28"/>
        </w:rPr>
        <w:t xml:space="preserve">
      30. Шарттың 28-тармағының </w:t>
      </w:r>
      <w:r>
        <w:rPr>
          <w:rFonts w:ascii="Times New Roman"/>
          <w:b w:val="false"/>
          <w:i w:val="false"/>
          <w:color w:val="000000"/>
          <w:sz w:val="28"/>
        </w:rPr>
        <w:t>2) тармақшасымен</w:t>
      </w:r>
      <w:r>
        <w:rPr>
          <w:rFonts w:ascii="Times New Roman"/>
          <w:b w:val="false"/>
          <w:i w:val="false"/>
          <w:color w:val="000000"/>
          <w:sz w:val="28"/>
        </w:rPr>
        <w:t xml:space="preserve"> көзделген сақтандыру оқиғасы орын алған кезде Сақтанушы Шарттың </w:t>
      </w:r>
      <w:r>
        <w:rPr>
          <w:rFonts w:ascii="Times New Roman"/>
          <w:b w:val="false"/>
          <w:i w:val="false"/>
          <w:color w:val="000000"/>
          <w:sz w:val="28"/>
        </w:rPr>
        <w:t>56-тармағында</w:t>
      </w:r>
      <w:r>
        <w:rPr>
          <w:rFonts w:ascii="Times New Roman"/>
          <w:b w:val="false"/>
          <w:i w:val="false"/>
          <w:color w:val="000000"/>
          <w:sz w:val="28"/>
        </w:rPr>
        <w:t xml:space="preserve"> көзделген Қатысушы-сақтандыру ұйымына растайтын құжаттарды ұсына отырып, оған бірінші немесе екінші топтағы мүгедектік белгіленген кезеңге сақтандыру жарналарын төлеуден босатылады.</w:t>
      </w:r>
    </w:p>
    <w:bookmarkEnd w:id="176"/>
    <w:p>
      <w:pPr>
        <w:spacing w:after="0"/>
        <w:ind w:left="0"/>
        <w:jc w:val="both"/>
      </w:pPr>
      <w:r>
        <w:rPr>
          <w:rFonts w:ascii="Times New Roman"/>
          <w:b w:val="false"/>
          <w:i w:val="false"/>
          <w:color w:val="000000"/>
          <w:sz w:val="28"/>
        </w:rPr>
        <w:t>
      Сақтанушыға белгіленген бірінші немесе екінші топтағы мүгедектік (мүгедектікті оңалту) алынған сәттен бастап Сақтанушы Шарт бойынша сақтандыру жарналарын төлеуді қайта бастайды. Бұл ретте Шарт бойынша сақтандыру сомасы өзгеріссіз қалады.</w:t>
      </w:r>
    </w:p>
    <w:bookmarkStart w:name="z940" w:id="177"/>
    <w:p>
      <w:pPr>
        <w:spacing w:after="0"/>
        <w:ind w:left="0"/>
        <w:jc w:val="left"/>
      </w:pPr>
      <w:r>
        <w:rPr>
          <w:rFonts w:ascii="Times New Roman"/>
          <w:b/>
          <w:i w:val="false"/>
          <w:color w:val="000000"/>
        </w:rPr>
        <w:t xml:space="preserve"> 7-тарау. Сақтандыру төлемін жасау шарттары</w:t>
      </w:r>
    </w:p>
    <w:bookmarkEnd w:id="177"/>
    <w:bookmarkStart w:name="z941" w:id="178"/>
    <w:p>
      <w:pPr>
        <w:spacing w:after="0"/>
        <w:ind w:left="0"/>
        <w:jc w:val="both"/>
      </w:pPr>
      <w:r>
        <w:rPr>
          <w:rFonts w:ascii="Times New Roman"/>
          <w:b w:val="false"/>
          <w:i w:val="false"/>
          <w:color w:val="000000"/>
          <w:sz w:val="28"/>
        </w:rPr>
        <w:t>
      31. Пайда алушы Қатысушы-білім беру ұйымына немесе шетелдік білім беру ұйымына оқуға түскен кезде Сақтанушы немесе Пайда алушы қатысушы-сақтандыру ұйымына мынадай құжаттарды ұсынады:</w:t>
      </w:r>
    </w:p>
    <w:bookmarkEnd w:id="178"/>
    <w:p>
      <w:pPr>
        <w:spacing w:after="0"/>
        <w:ind w:left="0"/>
        <w:jc w:val="both"/>
      </w:pPr>
      <w:r>
        <w:rPr>
          <w:rFonts w:ascii="Times New Roman"/>
          <w:b w:val="false"/>
          <w:i w:val="false"/>
          <w:color w:val="000000"/>
          <w:sz w:val="28"/>
        </w:rPr>
        <w:t>
      1) сақтандыру төлемін жасауға өтініш;</w:t>
      </w:r>
    </w:p>
    <w:p>
      <w:pPr>
        <w:spacing w:after="0"/>
        <w:ind w:left="0"/>
        <w:jc w:val="both"/>
      </w:pPr>
      <w:r>
        <w:rPr>
          <w:rFonts w:ascii="Times New Roman"/>
          <w:b w:val="false"/>
          <w:i w:val="false"/>
          <w:color w:val="000000"/>
          <w:sz w:val="28"/>
        </w:rPr>
        <w:t>
      2) қатысушы-білім беру ұйымына білім беру қызметтеріне ақы төленгенде Пайда алушыға білім беру қызметтерін көрсету шартының көшірмесі;</w:t>
      </w:r>
    </w:p>
    <w:p>
      <w:pPr>
        <w:spacing w:after="0"/>
        <w:ind w:left="0"/>
        <w:jc w:val="both"/>
      </w:pPr>
      <w:r>
        <w:rPr>
          <w:rFonts w:ascii="Times New Roman"/>
          <w:b w:val="false"/>
          <w:i w:val="false"/>
          <w:color w:val="000000"/>
          <w:sz w:val="28"/>
        </w:rPr>
        <w:t>
      3) шетелдік білім беру ұйымына білім беру қызметтеріне ақы төленгенденотариалды куәландырылған қазақ не орыс тіліндегі аудармасымен Пайда алушыны қабылдау туралы растайтын құжаттар(білім беру қызметтерін көрсету шарты, инвойс);</w:t>
      </w:r>
    </w:p>
    <w:p>
      <w:pPr>
        <w:spacing w:after="0"/>
        <w:ind w:left="0"/>
        <w:jc w:val="both"/>
      </w:pPr>
      <w:r>
        <w:rPr>
          <w:rFonts w:ascii="Times New Roman"/>
          <w:b w:val="false"/>
          <w:i w:val="false"/>
          <w:color w:val="000000"/>
          <w:sz w:val="28"/>
        </w:rPr>
        <w:t>
      4) шетелдік білім беру ұйымына білім беру қызметтеріне ақы төлеу және сақтандыру төлемінің сомасын осы шотқа аудару мақсатында ғана банктік шот бойынша шығыс операцияларын жасауғаПайда алушының құқығын шектей отырып. оның атына "эскроу-шот" режимінде банктік шот ашу үшін қажетті құжаттар.</w:t>
      </w:r>
    </w:p>
    <w:bookmarkStart w:name="z942" w:id="179"/>
    <w:p>
      <w:pPr>
        <w:spacing w:after="0"/>
        <w:ind w:left="0"/>
        <w:jc w:val="both"/>
      </w:pPr>
      <w:r>
        <w:rPr>
          <w:rFonts w:ascii="Times New Roman"/>
          <w:b w:val="false"/>
          <w:i w:val="false"/>
          <w:color w:val="000000"/>
          <w:sz w:val="28"/>
        </w:rPr>
        <w:t xml:space="preserve">
      32. Бастапқы білім беру капиталы жоқ Пайда алушыға білім беру гранты берілгенде немесе Пайда алушы кадрлар даярлауға арналған мемлекеттік білім беру тапсырысы негізінде білім беру қызметтерін алғанда немесе Пайда алушының қатысушы-білім беру ұйымы немесе шетелдік білім беру ұйымы Шарт жасасудан ерте берілмеген күні көрсетілген білімі туралы тиісті құжатпен расталатын техникалық және кәсіптік, орта білімнен кейінгі, жоғары және (немесе) жоғары оқу орнынан кейінгі білімі болса, Сақтанушы, сақтанушы қайтыс болған жағдайда – Пайда алушы Қатысушы-сақтандыру ұйымына "Білім беру қызметінде жоғары немесе (немесе) жоғары оқу орнынан кейінгі білім беру ұйымдарында пайдаланылатын қатаң есептілік құжаттарының нысанын бекіту туралы" Қазақстан Республикасы Білім және ғылым министрінің міндетін атқарушының 2007 жылғы 23 қазандағы № 502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4991 болып тіркелген) бекітілген нысандарға сәйкес жоғары білімнің білім беру бағдарламаларының топтары бойынша білім беру грантын беру туралы куәлік немесе жоғары оқу орнынан кейінгі білім беру бағдарламаларының топтары бойынша білім грантын беру туралы куәлік немесе кадрлар даярлауға арналған мемлекеттік білім беру тапсырысын орналастыру негізінде Пайда алушыны қабылдау туралы техникалық және кәсіптік, орта білімнен кейінгі, жоғары және (немесе) жоғары оқу орнынан кейінгі білім беру ұйымының бұйрығынан үзінді, сондай-ақ мынадай өтініштердің бірі:</w:t>
      </w:r>
    </w:p>
    <w:bookmarkEnd w:id="179"/>
    <w:p>
      <w:pPr>
        <w:spacing w:after="0"/>
        <w:ind w:left="0"/>
        <w:jc w:val="both"/>
      </w:pPr>
      <w:r>
        <w:rPr>
          <w:rFonts w:ascii="Times New Roman"/>
          <w:b w:val="false"/>
          <w:i w:val="false"/>
          <w:color w:val="000000"/>
          <w:sz w:val="28"/>
        </w:rPr>
        <w:t>
      1) инвестициялық кіріс пен есептелген мемлекет сыйлықақысын ескере отырып, сақтандыру төлемін жасауға өтініш;</w:t>
      </w:r>
    </w:p>
    <w:p>
      <w:pPr>
        <w:spacing w:after="0"/>
        <w:ind w:left="0"/>
        <w:jc w:val="both"/>
      </w:pPr>
      <w:r>
        <w:rPr>
          <w:rFonts w:ascii="Times New Roman"/>
          <w:b w:val="false"/>
          <w:i w:val="false"/>
          <w:color w:val="000000"/>
          <w:sz w:val="28"/>
        </w:rPr>
        <w:t>
      2) басқа техникалық және кәсіптік, орта білімнен кейінгі, жоғары және (немесе) жоғары оқу орнынан кейінгі білім алу мақсатында Шарттың қолданылу мерзімін ұзартуға және сақтандыру төлемін білім беру қызметтеріне ақы төлеуге жұмсауға өтініш;</w:t>
      </w:r>
    </w:p>
    <w:p>
      <w:pPr>
        <w:spacing w:after="0"/>
        <w:ind w:left="0"/>
        <w:jc w:val="both"/>
      </w:pPr>
      <w:r>
        <w:rPr>
          <w:rFonts w:ascii="Times New Roman"/>
          <w:b w:val="false"/>
          <w:i w:val="false"/>
          <w:color w:val="000000"/>
          <w:sz w:val="28"/>
        </w:rPr>
        <w:t>
      3) инвестициялық кіріс пен мемлекет сыйлықақысын ескере отырып, Қазақстан Республикасының азаматы болып табылатын үшінші тұлғаның сақтандыру төлемін сақтандыру шартын төлеуге немесе салымына аударуға өтініш;</w:t>
      </w:r>
    </w:p>
    <w:p>
      <w:pPr>
        <w:spacing w:after="0"/>
        <w:ind w:left="0"/>
        <w:jc w:val="both"/>
      </w:pPr>
      <w:r>
        <w:rPr>
          <w:rFonts w:ascii="Times New Roman"/>
          <w:b w:val="false"/>
          <w:i w:val="false"/>
          <w:color w:val="000000"/>
          <w:sz w:val="28"/>
        </w:rPr>
        <w:t>
      4) инвестициялық кіріс пен есептелген мемлекет сыйлықақысын ескере отырып, сақтандыру төлемін Қазақстан Республикасының заңнамасына сәйкес тұрғын үй жағдайларын жақсартуға аударуға өтініш;</w:t>
      </w:r>
    </w:p>
    <w:p>
      <w:pPr>
        <w:spacing w:after="0"/>
        <w:ind w:left="0"/>
        <w:jc w:val="both"/>
      </w:pPr>
      <w:r>
        <w:rPr>
          <w:rFonts w:ascii="Times New Roman"/>
          <w:b w:val="false"/>
          <w:i w:val="false"/>
          <w:color w:val="000000"/>
          <w:sz w:val="28"/>
        </w:rPr>
        <w:t xml:space="preserve">
      5) нысаналы жинақтардың есептелген төлемін (бар болса) уәкілетті операторда ашылған Пайда алушының банктік шотына аударуға өтініш береді. </w:t>
      </w:r>
    </w:p>
    <w:bookmarkStart w:name="z943" w:id="180"/>
    <w:p>
      <w:pPr>
        <w:spacing w:after="0"/>
        <w:ind w:left="0"/>
        <w:jc w:val="both"/>
      </w:pPr>
      <w:r>
        <w:rPr>
          <w:rFonts w:ascii="Times New Roman"/>
          <w:b w:val="false"/>
          <w:i w:val="false"/>
          <w:color w:val="000000"/>
          <w:sz w:val="28"/>
        </w:rPr>
        <w:t xml:space="preserve">
      33. Бастапқы білім беру капиталы бар Пайда алушыға білім беру гранты берілгенде немесе Пайда алушы кадрлар даярлауға арналған мемлекеттік білім беру тапсырысы негізінде білім беру қызметтерін алғанда немесе Пайда алушының қатысушы-білім беру ұйымы немесе шетелдік білім беру ұйымы Шарт жасасудан ерте берілмеген күні көрсетілген білімі туралы тиісті құжатпен расталатын техникалық және кәсіптік, орта білімнен кейінгі, жоғары және (немесе) жоғары оқу орнынан кейінгі білімі болса, Сақтанушы, Сақтанушы қайтыс болған жағдайда – Пайда алушы Қатысушы-сақтандыру ұйымына инвестициялық кірісті, есептелген мемлекет сыйлықақысын және бастапқы білім беру капиталын ескере отырып, қатысушы-білім беру ұйымының білім туралы құжатын немесе Қазақстан Республикасының заңнамасына сәйкес Қазақстан Республикасында танылған шетелдік білім беру ұйымының білім туралы құжатын нотариалды түрде куәландырылған қазақ не орыс тілдеріне аудармасымен, сондай-ақ Шарттың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32-тармақтарында</w:t>
      </w:r>
      <w:r>
        <w:rPr>
          <w:rFonts w:ascii="Times New Roman"/>
          <w:b w:val="false"/>
          <w:i w:val="false"/>
          <w:color w:val="000000"/>
          <w:sz w:val="28"/>
        </w:rPr>
        <w:t xml:space="preserve"> көзделген құжаттарды ұсынып сақтандыру төлемін алуға өтініш береді.</w:t>
      </w:r>
    </w:p>
    <w:bookmarkEnd w:id="180"/>
    <w:bookmarkStart w:name="z944" w:id="181"/>
    <w:p>
      <w:pPr>
        <w:spacing w:after="0"/>
        <w:ind w:left="0"/>
        <w:jc w:val="both"/>
      </w:pPr>
      <w:r>
        <w:rPr>
          <w:rFonts w:ascii="Times New Roman"/>
          <w:b w:val="false"/>
          <w:i w:val="false"/>
          <w:color w:val="000000"/>
          <w:sz w:val="28"/>
        </w:rPr>
        <w:t xml:space="preserve">
      34. Пайда алушыға білім беру грантын берілгенде Шарт бойынша есептелген нысаналы жинақтар төлемдерінің сомасын (бар болса) Сақтанушы, Сақтанушы қайтыс болған жағдайда – Пайда алушы не оның заңды өкілі: </w:t>
      </w:r>
    </w:p>
    <w:bookmarkEnd w:id="181"/>
    <w:p>
      <w:pPr>
        <w:spacing w:after="0"/>
        <w:ind w:left="0"/>
        <w:jc w:val="both"/>
      </w:pPr>
      <w:r>
        <w:rPr>
          <w:rFonts w:ascii="Times New Roman"/>
          <w:b w:val="false"/>
          <w:i w:val="false"/>
          <w:color w:val="000000"/>
          <w:sz w:val="28"/>
        </w:rPr>
        <w:t>
      1) тұрғын үй жағдайларын жақсарту және (немесе) білім алу ақысынтөлеу мақсатында пайдалану небірыңғай жинақтаушы зейнетақы қорында ашылғанПайда алушыныңнысаналы жинақтаушы шотынааудару сәтіндегівалюта бағамы бойынша АҚШ долларымен қайтарып алу үшінуәкілетті операторда ашылған Пайда алушының банктік шотынааударуға;</w:t>
      </w:r>
    </w:p>
    <w:p>
      <w:pPr>
        <w:spacing w:after="0"/>
        <w:ind w:left="0"/>
        <w:jc w:val="both"/>
      </w:pPr>
      <w:r>
        <w:rPr>
          <w:rFonts w:ascii="Times New Roman"/>
          <w:b w:val="false"/>
          <w:i w:val="false"/>
          <w:color w:val="000000"/>
          <w:sz w:val="28"/>
        </w:rPr>
        <w:t xml:space="preserve">
      2) басқа техникалық және кәсіптік, орта білімнен кейінгі, жоғары және (немесе) жоғары оқу орнынан кейінгі білім алу мақсатында Шарттың мерзімін ұзартуға және Шарт бойынша сақтандыру төлемін білім беру қызметтерінің ақысын төлеуге жұмсауға құқылы. </w:t>
      </w:r>
    </w:p>
    <w:bookmarkStart w:name="z945" w:id="182"/>
    <w:p>
      <w:pPr>
        <w:spacing w:after="0"/>
        <w:ind w:left="0"/>
        <w:jc w:val="both"/>
      </w:pPr>
      <w:r>
        <w:rPr>
          <w:rFonts w:ascii="Times New Roman"/>
          <w:b w:val="false"/>
          <w:i w:val="false"/>
          <w:color w:val="000000"/>
          <w:sz w:val="28"/>
        </w:rPr>
        <w:t>
      35. Пайда алушы қатысушы-білім беру ұйымына немесе Қазақстан Республикасының аумағында қызметін жүзеге асыратын шетелдік білім беру ұйымына оқуға түскенде шарттық негізде сақтандыру төлемін Қатысушы-сақтандыру ұйымы қатысушы-білім беру ұйымына немесе Сақтанушының өтініші негізінде Қазақстан Республикасының аумағында қызметін жүзеге асыратын шетелдік білім беру ұйымына,Сақтанушының, Сақтанушы қайтыс болған жағдайда - Пайда алушының не оның заңды өкілінің өтініші негізінде үлестермен (әрбір академиялық кезең немесе оқу жылы үшін) немесе толық көлемде бір рет (бүкіл оқу мерзімі үшін) жүзеге асырады.</w:t>
      </w:r>
    </w:p>
    <w:bookmarkEnd w:id="182"/>
    <w:p>
      <w:pPr>
        <w:spacing w:after="0"/>
        <w:ind w:left="0"/>
        <w:jc w:val="both"/>
      </w:pPr>
      <w:r>
        <w:rPr>
          <w:rFonts w:ascii="Times New Roman"/>
          <w:b w:val="false"/>
          <w:i w:val="false"/>
          <w:color w:val="000000"/>
          <w:sz w:val="28"/>
        </w:rPr>
        <w:t>
      Төлемдерді кезең-кезеңмен жүзеге асырғанда Сақтанушының Шарт бойынша кезеңді төлемдерді индекстеуге құқығы бар.</w:t>
      </w:r>
    </w:p>
    <w:p>
      <w:pPr>
        <w:spacing w:after="0"/>
        <w:ind w:left="0"/>
        <w:jc w:val="both"/>
      </w:pPr>
      <w:r>
        <w:rPr>
          <w:rFonts w:ascii="Times New Roman"/>
          <w:b w:val="false"/>
          <w:i w:val="false"/>
          <w:color w:val="000000"/>
          <w:sz w:val="28"/>
        </w:rPr>
        <w:t>
      Кезеңдік негізде жүзеге асырылатын төлемдерді индекстеу мөлшерлемесінің көлемі__________________ пайыз.</w:t>
      </w:r>
    </w:p>
    <w:p>
      <w:pPr>
        <w:spacing w:after="0"/>
        <w:ind w:left="0"/>
        <w:jc w:val="both"/>
      </w:pPr>
      <w:r>
        <w:rPr>
          <w:rFonts w:ascii="Times New Roman"/>
          <w:b w:val="false"/>
          <w:i w:val="false"/>
          <w:color w:val="000000"/>
          <w:sz w:val="28"/>
        </w:rPr>
        <w:t>
      (цифрмен және жазумен)</w:t>
      </w:r>
    </w:p>
    <w:bookmarkStart w:name="z946" w:id="183"/>
    <w:p>
      <w:pPr>
        <w:spacing w:after="0"/>
        <w:ind w:left="0"/>
        <w:jc w:val="both"/>
      </w:pPr>
      <w:r>
        <w:rPr>
          <w:rFonts w:ascii="Times New Roman"/>
          <w:b w:val="false"/>
          <w:i w:val="false"/>
          <w:color w:val="000000"/>
          <w:sz w:val="28"/>
        </w:rPr>
        <w:t xml:space="preserve">
      36. Сақтанушы, ал Сақтанушы қайтыс болған жағдайда- Пайда алушы не оның заңды өкілі Қатысушы сақтандыру ұйымынасақтандыру төлемін жасауға жазбаша өтініш берген және Шарттың </w:t>
      </w:r>
      <w:r>
        <w:rPr>
          <w:rFonts w:ascii="Times New Roman"/>
          <w:b w:val="false"/>
          <w:i w:val="false"/>
          <w:color w:val="000000"/>
          <w:sz w:val="28"/>
        </w:rPr>
        <w:t>31-тармағында</w:t>
      </w:r>
      <w:r>
        <w:rPr>
          <w:rFonts w:ascii="Times New Roman"/>
          <w:b w:val="false"/>
          <w:i w:val="false"/>
          <w:color w:val="000000"/>
          <w:sz w:val="28"/>
        </w:rPr>
        <w:t xml:space="preserve"> көзделген барлық қажетті құжаттар алған күннен бастап бес жұмыс күні ішінде Қатысушы-сақтандыру ұйымы Қатысушы-білім беру ұйымының немесе Қазақстан Республикасының аумағында қызметін жүзеге асыратын шетелдік білім беру ұйымының банктік шотына сақтандыру төлемінаударуды жүзеге асырады.</w:t>
      </w:r>
    </w:p>
    <w:bookmarkEnd w:id="183"/>
    <w:bookmarkStart w:name="z947" w:id="184"/>
    <w:p>
      <w:pPr>
        <w:spacing w:after="0"/>
        <w:ind w:left="0"/>
        <w:jc w:val="both"/>
      </w:pPr>
      <w:r>
        <w:rPr>
          <w:rFonts w:ascii="Times New Roman"/>
          <w:b w:val="false"/>
          <w:i w:val="false"/>
          <w:color w:val="000000"/>
          <w:sz w:val="28"/>
        </w:rPr>
        <w:t xml:space="preserve">
      37. Пайда алушы шетелдік білім беру ұйымына оқуға түскен кезде шарттық негізде сақтандыру төлемі ақша сомасын Шарттың </w:t>
      </w:r>
      <w:r>
        <w:rPr>
          <w:rFonts w:ascii="Times New Roman"/>
          <w:b w:val="false"/>
          <w:i w:val="false"/>
          <w:color w:val="000000"/>
          <w:sz w:val="28"/>
        </w:rPr>
        <w:t>36-тармағында</w:t>
      </w:r>
      <w:r>
        <w:rPr>
          <w:rFonts w:ascii="Times New Roman"/>
          <w:b w:val="false"/>
          <w:i w:val="false"/>
          <w:color w:val="000000"/>
          <w:sz w:val="28"/>
        </w:rPr>
        <w:t xml:space="preserve"> көзделген мерзімде "эскроу-шот" режимінде банктік шотқа аудару жолымен жүзеге асырылады.</w:t>
      </w:r>
    </w:p>
    <w:bookmarkEnd w:id="184"/>
    <w:p>
      <w:pPr>
        <w:spacing w:after="0"/>
        <w:ind w:left="0"/>
        <w:jc w:val="both"/>
      </w:pPr>
      <w:r>
        <w:rPr>
          <w:rFonts w:ascii="Times New Roman"/>
          <w:b w:val="false"/>
          <w:i w:val="false"/>
          <w:color w:val="000000"/>
          <w:sz w:val="28"/>
        </w:rPr>
        <w:t>
      "Эскроу-шот" режимінде банктік шот ашу бойынша шығыстар Қатысушы-сақтандыру ұйымының қаражаты есебінен төленеді.</w:t>
      </w:r>
    </w:p>
    <w:bookmarkStart w:name="z948" w:id="185"/>
    <w:p>
      <w:pPr>
        <w:spacing w:after="0"/>
        <w:ind w:left="0"/>
        <w:jc w:val="both"/>
      </w:pPr>
      <w:r>
        <w:rPr>
          <w:rFonts w:ascii="Times New Roman"/>
          <w:b w:val="false"/>
          <w:i w:val="false"/>
          <w:color w:val="000000"/>
          <w:sz w:val="28"/>
        </w:rPr>
        <w:t>
      38. Сақтандыру төлемінің мөлшері Шарттың қолданылу мерзімі өткеннен кейін бүкіл оқу кезеңі үшін білім беру қызметтеріне ақы төлеу сомасынан асып кетсе, сақтандыру төлемі, есептелген нысаналы жинақтар төлемін (бар болса)қоспағанда,асып кету сомасы мөлшерінде Сақтанушыға, Сақтанушы қайтыс болған жағдайда – Пайда алушыға не оның заңды өкіліне төленуге тиіс.</w:t>
      </w:r>
    </w:p>
    <w:bookmarkEnd w:id="185"/>
    <w:bookmarkStart w:name="z949" w:id="186"/>
    <w:p>
      <w:pPr>
        <w:spacing w:after="0"/>
        <w:ind w:left="0"/>
        <w:jc w:val="both"/>
      </w:pPr>
      <w:r>
        <w:rPr>
          <w:rFonts w:ascii="Times New Roman"/>
          <w:b w:val="false"/>
          <w:i w:val="false"/>
          <w:color w:val="000000"/>
          <w:sz w:val="28"/>
        </w:rPr>
        <w:t>
      39. Қатысушы-сақтандыру ұйымы Сақтанушыға, Сақтанушы қайтыс болған жағдайда – Пайда алушыға Қатысушы-білім беру ұйымынан немесе Қазақстан Республикасының аумағында қызметін жүзеге асыратын шетелдік білім беру ұйымынан шығарылсане көрсетілген кезеңде басқа Қатысушы- білім беру ұйымына немесе Қазақстан Республикасының аумағында қызметін жүзеге асыратын шетелдік білім беру ұйымына оқуға түспесе, сақтандыру төлемін үш жылдан аспайтын мерзімге кейінге қалдыруды ұсынады.</w:t>
      </w:r>
    </w:p>
    <w:bookmarkEnd w:id="186"/>
    <w:p>
      <w:pPr>
        <w:spacing w:after="0"/>
        <w:ind w:left="0"/>
        <w:jc w:val="both"/>
      </w:pPr>
      <w:r>
        <w:rPr>
          <w:rFonts w:ascii="Times New Roman"/>
          <w:b w:val="false"/>
          <w:i w:val="false"/>
          <w:color w:val="000000"/>
          <w:sz w:val="28"/>
        </w:rPr>
        <w:t xml:space="preserve">
      Пайда алушы оқудан шығарылған Қатысушы-білім беру ұйымына немесе Қазақстан Республикасының аумағында қызметін жүзеге асыратын шетелдік білім беру ұйымына қайта қабылданбаған не осы тармақтың бірінші бөлігінде көрсетілген мерзімде басқа Қатысушы-білім беру ұйымынанемесе Қазақстан Республикасының аумағында қызметін жүзеге асыратын шетелдік білім беру ұйымына оқуға түспеген жағдайдаҚатысушы-сақтандыру ұйымы Сақтанушыға, Сақтанушы қайтыс болған жағдайда Пайда алушыға Шарттың </w:t>
      </w:r>
      <w:r>
        <w:rPr>
          <w:rFonts w:ascii="Times New Roman"/>
          <w:b w:val="false"/>
          <w:i w:val="false"/>
          <w:color w:val="000000"/>
          <w:sz w:val="28"/>
        </w:rPr>
        <w:t>8-тарауында</w:t>
      </w:r>
      <w:r>
        <w:rPr>
          <w:rFonts w:ascii="Times New Roman"/>
          <w:b w:val="false"/>
          <w:i w:val="false"/>
          <w:color w:val="000000"/>
          <w:sz w:val="28"/>
        </w:rPr>
        <w:t xml:space="preserve"> көзделген тәртіппен сатып алу сомасын төлеуді жүзеге асырады.</w:t>
      </w:r>
    </w:p>
    <w:bookmarkStart w:name="z950" w:id="187"/>
    <w:p>
      <w:pPr>
        <w:spacing w:after="0"/>
        <w:ind w:left="0"/>
        <w:jc w:val="left"/>
      </w:pPr>
      <w:r>
        <w:rPr>
          <w:rFonts w:ascii="Times New Roman"/>
          <w:b/>
          <w:i w:val="false"/>
          <w:color w:val="000000"/>
        </w:rPr>
        <w:t xml:space="preserve"> 8-тарау. Шарт бойынша сатып алу сомасын төлеу ережелері мен мөлшері</w:t>
      </w:r>
    </w:p>
    <w:bookmarkEnd w:id="187"/>
    <w:bookmarkStart w:name="z951" w:id="188"/>
    <w:p>
      <w:pPr>
        <w:spacing w:after="0"/>
        <w:ind w:left="0"/>
        <w:jc w:val="both"/>
      </w:pPr>
      <w:r>
        <w:rPr>
          <w:rFonts w:ascii="Times New Roman"/>
          <w:b w:val="false"/>
          <w:i w:val="false"/>
          <w:color w:val="000000"/>
          <w:sz w:val="28"/>
        </w:rPr>
        <w:t>
      40. Сақтанушы сатып алу сомасы болса, оны Шартты мерзімінен бұрын тоқтату туралы өтініш беріп немесе Қатысушы-сақтандыру ұйымының бастамасы бойынша Шарт тоқтатылғанда алуға құқығы бар.</w:t>
      </w:r>
    </w:p>
    <w:bookmarkEnd w:id="188"/>
    <w:bookmarkStart w:name="z952" w:id="189"/>
    <w:p>
      <w:pPr>
        <w:spacing w:after="0"/>
        <w:ind w:left="0"/>
        <w:jc w:val="both"/>
      </w:pPr>
      <w:r>
        <w:rPr>
          <w:rFonts w:ascii="Times New Roman"/>
          <w:b w:val="false"/>
          <w:i w:val="false"/>
          <w:color w:val="000000"/>
          <w:sz w:val="28"/>
        </w:rPr>
        <w:t>
      41. Қатысушы сақтандыру ұйымы мынадай:</w:t>
      </w:r>
    </w:p>
    <w:bookmarkEnd w:id="189"/>
    <w:p>
      <w:pPr>
        <w:spacing w:after="0"/>
        <w:ind w:left="0"/>
        <w:jc w:val="both"/>
      </w:pPr>
      <w:r>
        <w:rPr>
          <w:rFonts w:ascii="Times New Roman"/>
          <w:b w:val="false"/>
          <w:i w:val="false"/>
          <w:color w:val="000000"/>
          <w:sz w:val="28"/>
        </w:rPr>
        <w:t>
      1) Пайда алушыоқудан шығарылған Қатысушы-білім беру ұйымына немесе Қазақстан Республикасының аумағында қызметін жүзеге асыратын шетелдік білім беру ұйымына қайта қабылданбаған;</w:t>
      </w:r>
    </w:p>
    <w:p>
      <w:pPr>
        <w:spacing w:after="0"/>
        <w:ind w:left="0"/>
        <w:jc w:val="both"/>
      </w:pPr>
      <w:r>
        <w:rPr>
          <w:rFonts w:ascii="Times New Roman"/>
          <w:b w:val="false"/>
          <w:i w:val="false"/>
          <w:color w:val="000000"/>
          <w:sz w:val="28"/>
        </w:rPr>
        <w:t>
      2) басқа Қатысушы-білім беру ұйымына немесе Қазақстан Республикасының аумағында қызметін жүзеге асыратын шетелдік білім беру ұйымына оқуға түспеген жағдайлардабюджетке қайтарылуға жататын есептелген мемлекет сыйлықақысын және уәкілетті операторда ашылғанПайда алушының банктік шотына қайтарылуға жататын нысаналы жинақтардың есептелген төлемін (бар болса) шегеріп тастап, сатып алу сомасын төлеуді жүзеге асырады.</w:t>
      </w:r>
    </w:p>
    <w:bookmarkStart w:name="z953" w:id="190"/>
    <w:p>
      <w:pPr>
        <w:spacing w:after="0"/>
        <w:ind w:left="0"/>
        <w:jc w:val="both"/>
      </w:pPr>
      <w:r>
        <w:rPr>
          <w:rFonts w:ascii="Times New Roman"/>
          <w:b w:val="false"/>
          <w:i w:val="false"/>
          <w:color w:val="000000"/>
          <w:sz w:val="28"/>
        </w:rPr>
        <w:t>
      42. Пайда алушы қайтыс болған не оны қайтыс болды деп жариялау туралы сот шешімі заңды күшіне енген кезде Сақтанушы, Сақтанушы қайтыс болған жағдайда-оның мұрагерлері:</w:t>
      </w:r>
    </w:p>
    <w:bookmarkEnd w:id="190"/>
    <w:p>
      <w:pPr>
        <w:spacing w:after="0"/>
        <w:ind w:left="0"/>
        <w:jc w:val="both"/>
      </w:pPr>
      <w:r>
        <w:rPr>
          <w:rFonts w:ascii="Times New Roman"/>
          <w:b w:val="false"/>
          <w:i w:val="false"/>
          <w:color w:val="000000"/>
          <w:sz w:val="28"/>
        </w:rPr>
        <w:t>
      1) Пайда алушыны Қазақстан Республикасының азаматы болып табылатын басқа тұлғамен ауыстыруға;</w:t>
      </w:r>
    </w:p>
    <w:p>
      <w:pPr>
        <w:spacing w:after="0"/>
        <w:ind w:left="0"/>
        <w:jc w:val="both"/>
      </w:pPr>
      <w:r>
        <w:rPr>
          <w:rFonts w:ascii="Times New Roman"/>
          <w:b w:val="false"/>
          <w:i w:val="false"/>
          <w:color w:val="000000"/>
          <w:sz w:val="28"/>
        </w:rPr>
        <w:t>
      2) есептелген мемлекетсыйлықақысын, бастапқы білім беру капиталын (бар болса) сақтай отырып, Шарт бойынша сатып алу сомасын алуға құқылы.</w:t>
      </w:r>
    </w:p>
    <w:p>
      <w:pPr>
        <w:spacing w:after="0"/>
        <w:ind w:left="0"/>
        <w:jc w:val="both"/>
      </w:pPr>
      <w:r>
        <w:rPr>
          <w:rFonts w:ascii="Times New Roman"/>
          <w:b w:val="false"/>
          <w:i w:val="false"/>
          <w:color w:val="000000"/>
          <w:sz w:val="28"/>
        </w:rPr>
        <w:t>
      Бұл ретте нысаналы жинақтар төлемдерінің есептелген сомасы Қазақстан Республикасының заңдарында белгіленген тәртіппен мұраға қалдырылады.</w:t>
      </w:r>
    </w:p>
    <w:bookmarkStart w:name="z954" w:id="191"/>
    <w:p>
      <w:pPr>
        <w:spacing w:after="0"/>
        <w:ind w:left="0"/>
        <w:jc w:val="both"/>
      </w:pPr>
      <w:r>
        <w:rPr>
          <w:rFonts w:ascii="Times New Roman"/>
          <w:b w:val="false"/>
          <w:i w:val="false"/>
          <w:color w:val="000000"/>
          <w:sz w:val="28"/>
        </w:rPr>
        <w:t>
      43. Сот Пайда алушыны әрекетке қабілетсіз, хабар-ошарсыз кеткен деп таныған немесе Пайда алушы денсаулық жағдайына байланысты оқуын жалғастыра алмайтынжағдайда, Сақтанушы, Сақтанушы қайтыс болса - оның мұрагерлері:</w:t>
      </w:r>
    </w:p>
    <w:bookmarkEnd w:id="191"/>
    <w:p>
      <w:pPr>
        <w:spacing w:after="0"/>
        <w:ind w:left="0"/>
        <w:jc w:val="both"/>
      </w:pPr>
      <w:r>
        <w:rPr>
          <w:rFonts w:ascii="Times New Roman"/>
          <w:b w:val="false"/>
          <w:i w:val="false"/>
          <w:color w:val="000000"/>
          <w:sz w:val="28"/>
        </w:rPr>
        <w:t>
      1) Пайда алушыны Қазақстан Республикасының азаматы болып табылатын басқа тұлғамен ауыстыруға;</w:t>
      </w:r>
    </w:p>
    <w:p>
      <w:pPr>
        <w:spacing w:after="0"/>
        <w:ind w:left="0"/>
        <w:jc w:val="both"/>
      </w:pPr>
      <w:r>
        <w:rPr>
          <w:rFonts w:ascii="Times New Roman"/>
          <w:b w:val="false"/>
          <w:i w:val="false"/>
          <w:color w:val="000000"/>
          <w:sz w:val="28"/>
        </w:rPr>
        <w:t>
      2) есептелген мемлекет сыйлықақысын, бастапқы білім беру капиталын (бар болса) сақтай отырып, Шарт бойынша сатып алу сомасын алуға құқылы.</w:t>
      </w:r>
    </w:p>
    <w:p>
      <w:pPr>
        <w:spacing w:after="0"/>
        <w:ind w:left="0"/>
        <w:jc w:val="both"/>
      </w:pPr>
      <w:r>
        <w:rPr>
          <w:rFonts w:ascii="Times New Roman"/>
          <w:b w:val="false"/>
          <w:i w:val="false"/>
          <w:color w:val="000000"/>
          <w:sz w:val="28"/>
        </w:rPr>
        <w:t>
      Бұл ретте Қатысушы-сақтандыру ұйымы осы тармақтың бірінші бөлігінде көзделген оқиғалардың орын алуын растайтын құжаттар келіп түскен күннен бастап жеті жұмыс күні ішінде уәкілетті операторда ашылған Пайда алушының банктік шотына нысаналы жинақтар төлемдерінің есептелген сомасын (бар болса) аударады.</w:t>
      </w:r>
    </w:p>
    <w:bookmarkStart w:name="z955" w:id="192"/>
    <w:p>
      <w:pPr>
        <w:spacing w:after="0"/>
        <w:ind w:left="0"/>
        <w:jc w:val="both"/>
      </w:pPr>
      <w:r>
        <w:rPr>
          <w:rFonts w:ascii="Times New Roman"/>
          <w:b w:val="false"/>
          <w:i w:val="false"/>
          <w:color w:val="000000"/>
          <w:sz w:val="28"/>
        </w:rPr>
        <w:t xml:space="preserve">
      44.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43-тармақтарында</w:t>
      </w:r>
      <w:r>
        <w:rPr>
          <w:rFonts w:ascii="Times New Roman"/>
          <w:b w:val="false"/>
          <w:i w:val="false"/>
          <w:color w:val="000000"/>
          <w:sz w:val="28"/>
        </w:rPr>
        <w:t xml:space="preserve"> көзделген оқиғалар орын алғанда Сақтанушы, Сақтанушы қайтыс болған жағдайда- Пайда алушы не оның заңды өкілі немесе Пайда алушы қайтыс болған кезде - Сақтанушының мұрагерлері Қатысушы-сақтандыру ұйымына мынадай құжаттар:</w:t>
      </w:r>
    </w:p>
    <w:bookmarkEnd w:id="192"/>
    <w:p>
      <w:pPr>
        <w:spacing w:after="0"/>
        <w:ind w:left="0"/>
        <w:jc w:val="both"/>
      </w:pPr>
      <w:r>
        <w:rPr>
          <w:rFonts w:ascii="Times New Roman"/>
          <w:b w:val="false"/>
          <w:i w:val="false"/>
          <w:color w:val="000000"/>
          <w:sz w:val="28"/>
        </w:rPr>
        <w:t>
      1) мемлекет сыйлықақысын, бастапқы білім беру капиталын (бар болса) сақтай отырып, сатып алу сомасын алуға не Пайда алушыны Қазақстан Республикасының азаматы болып табылатын басқа тұлғамен ауыстыруға өтініш;</w:t>
      </w:r>
    </w:p>
    <w:p>
      <w:pPr>
        <w:spacing w:after="0"/>
        <w:ind w:left="0"/>
        <w:jc w:val="both"/>
      </w:pPr>
      <w:r>
        <w:rPr>
          <w:rFonts w:ascii="Times New Roman"/>
          <w:b w:val="false"/>
          <w:i w:val="false"/>
          <w:color w:val="000000"/>
          <w:sz w:val="28"/>
        </w:rPr>
        <w:t>
      2) Пайда алушының қайтыс болу, соттыңПайда алушыны әрекетке қабілетсіз, хабар-ошарсыз кеткен деп тану не оны қайтыс болды деп жариялау немесе Пайда алушының денсаулық жағдайының салдарынан оқуын жалғастыра алмау фактісін растайтын құжат ұсынады.</w:t>
      </w:r>
    </w:p>
    <w:bookmarkStart w:name="z956" w:id="193"/>
    <w:p>
      <w:pPr>
        <w:spacing w:after="0"/>
        <w:ind w:left="0"/>
        <w:jc w:val="both"/>
      </w:pPr>
      <w:r>
        <w:rPr>
          <w:rFonts w:ascii="Times New Roman"/>
          <w:b w:val="false"/>
          <w:i w:val="false"/>
          <w:color w:val="000000"/>
          <w:sz w:val="28"/>
        </w:rPr>
        <w:t>
      45. Шарттың қолданылу кезеңінде орын алған және Шарттың талаптарына сәйкес сақтандыру оқиғасы болып табылмайтын Сақтандырылушының қазасы кезінде Шарттың қолданылуы Сақтандырылушы қайтыс болған күннен бастап тоқтатылады және Сақтандырылушы мұрагерлерініңсатып алу сомасы болған жағдайда оныалуға құқығы бар. Бұл жағдайда мемлекет сыйлықақысы бюджетке қайтарылуға, бастапқы білім беру капиталы (бар болса) операторға қайтарылуға, нысаналы жинақтардың төлем сомасы (бар болса) уәкілетті операторда ашылған Пайда алушының банктік шотына қайтарылуға жатады.</w:t>
      </w:r>
    </w:p>
    <w:bookmarkEnd w:id="193"/>
    <w:bookmarkStart w:name="z957" w:id="194"/>
    <w:p>
      <w:pPr>
        <w:spacing w:after="0"/>
        <w:ind w:left="0"/>
        <w:jc w:val="both"/>
      </w:pPr>
      <w:r>
        <w:rPr>
          <w:rFonts w:ascii="Times New Roman"/>
          <w:b w:val="false"/>
          <w:i w:val="false"/>
          <w:color w:val="000000"/>
          <w:sz w:val="28"/>
        </w:rPr>
        <w:t>
      46. 41, 42 және 43-тармақтарда көзделген жағдайларды қоспағанда, Шарт мерзімінен бұрын тоқтатылған кезде Сақтанушы Қатысушы-сақтандыру ұйымына Шартты мерзімінен бұрын тоқтату туралы өтініш беріп, сатып алу сомасы болған жағдайда оны алуға құқылыБұл жағдайда мемлекет сыйлықақысы бюджетке қайтарылуға, бастапқы білім беру капиталы (бар болса) операторға қайтарылуға, нысаналы жинақтардың төлем сомасы (бар болса) уәкілетті операторда ашылған Пайда алушының банктік шотына қайтарылуға жатады.</w:t>
      </w:r>
    </w:p>
    <w:bookmarkEnd w:id="194"/>
    <w:p>
      <w:pPr>
        <w:spacing w:after="0"/>
        <w:ind w:left="0"/>
        <w:jc w:val="both"/>
      </w:pPr>
      <w:r>
        <w:rPr>
          <w:rFonts w:ascii="Times New Roman"/>
          <w:b w:val="false"/>
          <w:i w:val="false"/>
          <w:color w:val="000000"/>
          <w:sz w:val="28"/>
        </w:rPr>
        <w:t>
      Сатып алу сомасы болған жағдайда оны алу үшін Сақтанушы мынадай құжаттар:</w:t>
      </w:r>
    </w:p>
    <w:p>
      <w:pPr>
        <w:spacing w:after="0"/>
        <w:ind w:left="0"/>
        <w:jc w:val="both"/>
      </w:pPr>
      <w:r>
        <w:rPr>
          <w:rFonts w:ascii="Times New Roman"/>
          <w:b w:val="false"/>
          <w:i w:val="false"/>
          <w:color w:val="000000"/>
          <w:sz w:val="28"/>
        </w:rPr>
        <w:t>
      1) жазбаша өтініш;</w:t>
      </w:r>
    </w:p>
    <w:p>
      <w:pPr>
        <w:spacing w:after="0"/>
        <w:ind w:left="0"/>
        <w:jc w:val="both"/>
      </w:pPr>
      <w:r>
        <w:rPr>
          <w:rFonts w:ascii="Times New Roman"/>
          <w:b w:val="false"/>
          <w:i w:val="false"/>
          <w:color w:val="000000"/>
          <w:sz w:val="28"/>
        </w:rPr>
        <w:t>
      2) Сақтанушының жеке басын куәландыратын құжаттың көшірмесі;</w:t>
      </w:r>
    </w:p>
    <w:p>
      <w:pPr>
        <w:spacing w:after="0"/>
        <w:ind w:left="0"/>
        <w:jc w:val="both"/>
      </w:pPr>
      <w:r>
        <w:rPr>
          <w:rFonts w:ascii="Times New Roman"/>
          <w:b w:val="false"/>
          <w:i w:val="false"/>
          <w:color w:val="000000"/>
          <w:sz w:val="28"/>
        </w:rPr>
        <w:t>
      3) Шарт қағаз жеткізгіште ресімделген кезде оның түпнұсқасын немесе телнұсқасын береді.</w:t>
      </w:r>
    </w:p>
    <w:bookmarkStart w:name="z958" w:id="195"/>
    <w:p>
      <w:pPr>
        <w:spacing w:after="0"/>
        <w:ind w:left="0"/>
        <w:jc w:val="both"/>
      </w:pPr>
      <w:r>
        <w:rPr>
          <w:rFonts w:ascii="Times New Roman"/>
          <w:b w:val="false"/>
          <w:i w:val="false"/>
          <w:color w:val="000000"/>
          <w:sz w:val="28"/>
        </w:rPr>
        <w:t>
      47. Сақтанушыға төленуге тиісті сатып алу сомасының мөлшері Сақтанушыдан Шартты бұзу туралы өтініш алынған күн бойынша есептеледі.</w:t>
      </w:r>
    </w:p>
    <w:bookmarkEnd w:id="195"/>
    <w:bookmarkStart w:name="z959" w:id="196"/>
    <w:p>
      <w:pPr>
        <w:spacing w:after="0"/>
        <w:ind w:left="0"/>
        <w:jc w:val="both"/>
      </w:pPr>
      <w:r>
        <w:rPr>
          <w:rFonts w:ascii="Times New Roman"/>
          <w:b w:val="false"/>
          <w:i w:val="false"/>
          <w:color w:val="000000"/>
          <w:sz w:val="28"/>
        </w:rPr>
        <w:t xml:space="preserve">
      48. Қатысушы-сақтандыру ұйымы сатып алу сомасы болған жағдайда оны Шарттың </w:t>
      </w:r>
      <w:r>
        <w:rPr>
          <w:rFonts w:ascii="Times New Roman"/>
          <w:b w:val="false"/>
          <w:i w:val="false"/>
          <w:color w:val="000000"/>
          <w:sz w:val="28"/>
        </w:rPr>
        <w:t>46-тармағында</w:t>
      </w:r>
      <w:r>
        <w:rPr>
          <w:rFonts w:ascii="Times New Roman"/>
          <w:b w:val="false"/>
          <w:i w:val="false"/>
          <w:color w:val="000000"/>
          <w:sz w:val="28"/>
        </w:rPr>
        <w:t xml:space="preserve"> көрсетілген құжаттарды алған күннен бастап он бес жұмыс күні ішінде төлейді.</w:t>
      </w:r>
    </w:p>
    <w:bookmarkEnd w:id="196"/>
    <w:bookmarkStart w:name="z960" w:id="197"/>
    <w:p>
      <w:pPr>
        <w:spacing w:after="0"/>
        <w:ind w:left="0"/>
        <w:jc w:val="both"/>
      </w:pPr>
      <w:r>
        <w:rPr>
          <w:rFonts w:ascii="Times New Roman"/>
          <w:b w:val="false"/>
          <w:i w:val="false"/>
          <w:color w:val="000000"/>
          <w:sz w:val="28"/>
        </w:rPr>
        <w:t>
      49. Қатысушы-сақтандыру ұйымы сатып алу сомасы болған жағдайда оны төлеген кезде мерзімінен бұрын тоқтату күніне дейін төлеуге жататын мерзімі өткен сақтандыру жарналары бойынша Сақтанушының берешегі мөлшерінде ақша сомасын, есептелген мемлекет сыйлықақысының, бастапқы білім беру капиталының сомасын (бар болса), Шартты бұзу күніне есептелген нысаналы жинақтар төлемін (бар болса), сондай-ақ Сақтанушының Қатысушы- сақтандыру ұйымы алдындағы кез келген басқа берешегін, оның ішінде айырбастауға байланысты шығыстады ұстап қалуға құқылы.</w:t>
      </w:r>
    </w:p>
    <w:bookmarkEnd w:id="197"/>
    <w:bookmarkStart w:name="z961" w:id="198"/>
    <w:p>
      <w:pPr>
        <w:spacing w:after="0"/>
        <w:ind w:left="0"/>
        <w:jc w:val="both"/>
      </w:pPr>
      <w:r>
        <w:rPr>
          <w:rFonts w:ascii="Times New Roman"/>
          <w:b w:val="false"/>
          <w:i w:val="false"/>
          <w:color w:val="000000"/>
          <w:sz w:val="28"/>
        </w:rPr>
        <w:t xml:space="preserve">
      50. Қатысушы-сақтандыру ұйымы сәйкес Заңның 11-1-бабының </w:t>
      </w:r>
      <w:r>
        <w:rPr>
          <w:rFonts w:ascii="Times New Roman"/>
          <w:b w:val="false"/>
          <w:i w:val="false"/>
          <w:color w:val="000000"/>
          <w:sz w:val="28"/>
        </w:rPr>
        <w:t>16-тармағына</w:t>
      </w:r>
      <w:r>
        <w:rPr>
          <w:rFonts w:ascii="Times New Roman"/>
          <w:b w:val="false"/>
          <w:i w:val="false"/>
          <w:color w:val="000000"/>
          <w:sz w:val="28"/>
        </w:rPr>
        <w:t xml:space="preserve"> сәйкесСақтанушының сатып алу сомасын бір Қатысушы- сақтандыру ұйымынан басқа Қатысушы-сақтандыру ұйымына не қатысушы-сақтандыру ұйымынан қатысушы-банкке аудару туралы өтініші негізінде сатып алу сомасын аударуды инвестициялық кірісті, есептелген мемлекет сыйлықақысын және бастапқы білім беру капиталын (бар болса), есептелген нысаналы жинақтар төлемін (бар болса) ескере отырып, өтінішті алған күннен бастап бес жұмыс күні ішінде жүзеге асырады.</w:t>
      </w:r>
    </w:p>
    <w:bookmarkEnd w:id="198"/>
    <w:bookmarkStart w:name="z962" w:id="199"/>
    <w:p>
      <w:pPr>
        <w:spacing w:after="0"/>
        <w:ind w:left="0"/>
        <w:jc w:val="left"/>
      </w:pPr>
      <w:r>
        <w:rPr>
          <w:rFonts w:ascii="Times New Roman"/>
          <w:b/>
          <w:i w:val="false"/>
          <w:color w:val="000000"/>
        </w:rPr>
        <w:t xml:space="preserve"> 9-тарау. Тараптардың құқықтары мен міндеттері</w:t>
      </w:r>
    </w:p>
    <w:bookmarkEnd w:id="199"/>
    <w:bookmarkStart w:name="z963" w:id="200"/>
    <w:p>
      <w:pPr>
        <w:spacing w:after="0"/>
        <w:ind w:left="0"/>
        <w:jc w:val="both"/>
      </w:pPr>
      <w:r>
        <w:rPr>
          <w:rFonts w:ascii="Times New Roman"/>
          <w:b w:val="false"/>
          <w:i w:val="false"/>
          <w:color w:val="000000"/>
          <w:sz w:val="28"/>
        </w:rPr>
        <w:t>
      51. Қатысушы-сақтандыру ұйымы:</w:t>
      </w:r>
    </w:p>
    <w:bookmarkEnd w:id="200"/>
    <w:p>
      <w:pPr>
        <w:spacing w:after="0"/>
        <w:ind w:left="0"/>
        <w:jc w:val="both"/>
      </w:pPr>
      <w:r>
        <w:rPr>
          <w:rFonts w:ascii="Times New Roman"/>
          <w:b w:val="false"/>
          <w:i w:val="false"/>
          <w:color w:val="000000"/>
          <w:sz w:val="28"/>
        </w:rPr>
        <w:t>
      1) Сақтанушыдан Шартқа сәйкес қабылданған міндеттемелердің орындалуын талап етуге;</w:t>
      </w:r>
    </w:p>
    <w:p>
      <w:pPr>
        <w:spacing w:after="0"/>
        <w:ind w:left="0"/>
        <w:jc w:val="both"/>
      </w:pPr>
      <w:r>
        <w:rPr>
          <w:rFonts w:ascii="Times New Roman"/>
          <w:b w:val="false"/>
          <w:i w:val="false"/>
          <w:color w:val="000000"/>
          <w:sz w:val="28"/>
        </w:rPr>
        <w:t>
      2) сақтандыру төлемінен:</w:t>
      </w:r>
    </w:p>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және қағидаларында көзделген негіздер бойынша;</w:t>
      </w:r>
    </w:p>
    <w:p>
      <w:pPr>
        <w:spacing w:after="0"/>
        <w:ind w:left="0"/>
        <w:jc w:val="both"/>
      </w:pPr>
      <w:r>
        <w:rPr>
          <w:rFonts w:ascii="Times New Roman"/>
          <w:b w:val="false"/>
          <w:i w:val="false"/>
          <w:color w:val="000000"/>
          <w:sz w:val="28"/>
        </w:rPr>
        <w:t>
      Сақтанушы сақтандыру оқиғасы болып табылмайтын себептен қайтыс болғанда;</w:t>
      </w:r>
    </w:p>
    <w:p>
      <w:pPr>
        <w:spacing w:after="0"/>
        <w:ind w:left="0"/>
        <w:jc w:val="both"/>
      </w:pPr>
      <w:r>
        <w:rPr>
          <w:rFonts w:ascii="Times New Roman"/>
          <w:b w:val="false"/>
          <w:i w:val="false"/>
          <w:color w:val="000000"/>
          <w:sz w:val="28"/>
        </w:rPr>
        <w:t>
      Сақтанушы денсаулық жағдайы, сақтандыру тәуекелі, сақтандыру оқиғасы және оның зардаптары туралы көрінеу жалған мәліметтер хабарлаған кезде;</w:t>
      </w:r>
    </w:p>
    <w:p>
      <w:pPr>
        <w:spacing w:after="0"/>
        <w:ind w:left="0"/>
        <w:jc w:val="both"/>
      </w:pPr>
      <w:r>
        <w:rPr>
          <w:rFonts w:ascii="Times New Roman"/>
          <w:b w:val="false"/>
          <w:i w:val="false"/>
          <w:color w:val="000000"/>
          <w:sz w:val="28"/>
        </w:rPr>
        <w:t>
      егер Сақтандырылушымен болған оқиға Шарт бойынша сақтандырып қорғау қолданылмаған кезеңде орын алса;</w:t>
      </w:r>
    </w:p>
    <w:p>
      <w:pPr>
        <w:spacing w:after="0"/>
        <w:ind w:left="0"/>
        <w:jc w:val="both"/>
      </w:pPr>
      <w:r>
        <w:rPr>
          <w:rFonts w:ascii="Times New Roman"/>
          <w:b w:val="false"/>
          <w:i w:val="false"/>
          <w:color w:val="000000"/>
          <w:sz w:val="28"/>
        </w:rPr>
        <w:t>
      Қатысушы-сақтандыру ұйымына Сақтандырылушының қайтыс болу себебін және (немесе) сақтандырылушының қайтыс болу себебінің анықталмауын,оның ішінде жұбайының (зайыбының), жақын туыстарының немесе заңды өкілдерінің жазбаша өтінішінің не осы адамның көзі тірісінде оның жазбаша ерік білдіруі негізінде патологиялық-анатомиялық ашып қарау жүргізуден бас тартуды растайтын құжаттарды ұсынбаған кездебас тартуғақұқылы.</w:t>
      </w:r>
    </w:p>
    <w:p>
      <w:pPr>
        <w:spacing w:after="0"/>
        <w:ind w:left="0"/>
        <w:jc w:val="both"/>
      </w:pPr>
      <w:r>
        <w:rPr>
          <w:rFonts w:ascii="Times New Roman"/>
          <w:b w:val="false"/>
          <w:i w:val="false"/>
          <w:color w:val="000000"/>
          <w:sz w:val="28"/>
        </w:rPr>
        <w:t>
      Шарттың осы тармағының 2) тармақшасында көзделген жағдайларда Қатысушы-сақтандыру ұйымы мемлекет сыйлықақысын бюджетке, бастапқы білім беру капиталын (бар болса) операторға, есептелген нысаналы жинақтар төлемін (бар болса) уәкілетті операторда ашылған Пайда алушының банктік шотына қайтара отырып, сатып алу сомасын төлеуді жүзеге асырады;</w:t>
      </w:r>
    </w:p>
    <w:p>
      <w:pPr>
        <w:spacing w:after="0"/>
        <w:ind w:left="0"/>
        <w:jc w:val="both"/>
      </w:pPr>
      <w:r>
        <w:rPr>
          <w:rFonts w:ascii="Times New Roman"/>
          <w:b w:val="false"/>
          <w:i w:val="false"/>
          <w:color w:val="000000"/>
          <w:sz w:val="28"/>
        </w:rPr>
        <w:t>
      3) осы Шартта көрсетілген құжаттармен расталатын мәліметтерді тексеру үшін мемлекеттік базалардан электрондық мәліметтерді/ақпаратты пайдалануға құқылы.</w:t>
      </w:r>
    </w:p>
    <w:bookmarkStart w:name="z964" w:id="201"/>
    <w:p>
      <w:pPr>
        <w:spacing w:after="0"/>
        <w:ind w:left="0"/>
        <w:jc w:val="both"/>
      </w:pPr>
      <w:r>
        <w:rPr>
          <w:rFonts w:ascii="Times New Roman"/>
          <w:b w:val="false"/>
          <w:i w:val="false"/>
          <w:color w:val="000000"/>
          <w:sz w:val="28"/>
        </w:rPr>
        <w:t>
      52. Сақтанушы, Сақтанушы қайтыс болған жағдайда – Пайда алушы не оның заңды өкілі:</w:t>
      </w:r>
    </w:p>
    <w:bookmarkEnd w:id="201"/>
    <w:p>
      <w:pPr>
        <w:spacing w:after="0"/>
        <w:ind w:left="0"/>
        <w:jc w:val="both"/>
      </w:pPr>
      <w:r>
        <w:rPr>
          <w:rFonts w:ascii="Times New Roman"/>
          <w:b w:val="false"/>
          <w:i w:val="false"/>
          <w:color w:val="000000"/>
          <w:sz w:val="28"/>
        </w:rPr>
        <w:t>
      1) Қатысушы-сақтандыру ұйымынан Шартқа сәйкес қабылданған міндеттемелердің орындалуын талап етуге;</w:t>
      </w:r>
    </w:p>
    <w:p>
      <w:pPr>
        <w:spacing w:after="0"/>
        <w:ind w:left="0"/>
        <w:jc w:val="both"/>
      </w:pPr>
      <w:r>
        <w:rPr>
          <w:rFonts w:ascii="Times New Roman"/>
          <w:b w:val="false"/>
          <w:i w:val="false"/>
          <w:color w:val="000000"/>
          <w:sz w:val="28"/>
        </w:rPr>
        <w:t>
      2) Шарт бойынша толық ақпарат алуға;</w:t>
      </w:r>
    </w:p>
    <w:p>
      <w:pPr>
        <w:spacing w:after="0"/>
        <w:ind w:left="0"/>
        <w:jc w:val="both"/>
      </w:pPr>
      <w:r>
        <w:rPr>
          <w:rFonts w:ascii="Times New Roman"/>
          <w:b w:val="false"/>
          <w:i w:val="false"/>
          <w:color w:val="000000"/>
          <w:sz w:val="28"/>
        </w:rPr>
        <w:t>
      3) Шарт бойынша мемлекет сыйлықақысын алуға;</w:t>
      </w:r>
    </w:p>
    <w:p>
      <w:pPr>
        <w:spacing w:after="0"/>
        <w:ind w:left="0"/>
        <w:jc w:val="both"/>
      </w:pPr>
      <w:r>
        <w:rPr>
          <w:rFonts w:ascii="Times New Roman"/>
          <w:b w:val="false"/>
          <w:i w:val="false"/>
          <w:color w:val="000000"/>
          <w:sz w:val="28"/>
        </w:rPr>
        <w:t xml:space="preserve">
      4) Шарттың </w:t>
      </w:r>
      <w:r>
        <w:rPr>
          <w:rFonts w:ascii="Times New Roman"/>
          <w:b w:val="false"/>
          <w:i w:val="false"/>
          <w:color w:val="000000"/>
          <w:sz w:val="28"/>
        </w:rPr>
        <w:t>23-тармағында</w:t>
      </w:r>
      <w:r>
        <w:rPr>
          <w:rFonts w:ascii="Times New Roman"/>
          <w:b w:val="false"/>
          <w:i w:val="false"/>
          <w:color w:val="000000"/>
          <w:sz w:val="28"/>
        </w:rPr>
        <w:t xml:space="preserve"> көзделген жағдайда бастапқы білім беру капиталын алуға;</w:t>
      </w:r>
    </w:p>
    <w:p>
      <w:pPr>
        <w:spacing w:after="0"/>
        <w:ind w:left="0"/>
        <w:jc w:val="both"/>
      </w:pPr>
      <w:r>
        <w:rPr>
          <w:rFonts w:ascii="Times New Roman"/>
          <w:b w:val="false"/>
          <w:i w:val="false"/>
          <w:color w:val="000000"/>
          <w:sz w:val="28"/>
        </w:rPr>
        <w:t>
      5) есептелген мемлекет сыйлықақысын, бастапқы білім беру капиталын (бар болса), есептелген нысаналы жинақтар төлемін (бар болса) қоспағанда, сатып алу сомасын ала отырып, Шартты бұзуға;</w:t>
      </w:r>
    </w:p>
    <w:p>
      <w:pPr>
        <w:spacing w:after="0"/>
        <w:ind w:left="0"/>
        <w:jc w:val="both"/>
      </w:pPr>
      <w:r>
        <w:rPr>
          <w:rFonts w:ascii="Times New Roman"/>
          <w:b w:val="false"/>
          <w:i w:val="false"/>
          <w:color w:val="000000"/>
          <w:sz w:val="28"/>
        </w:rPr>
        <w:t>
      6) Қатысушы-сақтандыру ұйымы Заң талаптарына сәйкес келмейді деп танылған және Қатысушы-сақтандыру ұйымының оператормен ынтымақтастығы туралы келісім бұзылған кезде есептелген мемлекет сыйлықақысын, бастапқы білім беру капиталын (бар болса), есептелген нысаналы жинақтар төлемін (бар болса) ескере отырып, сатып алу сомасын кез келген басқа Қатысушы-сақтандыру ұйымына немесе қатысушы-банкке аударуға;</w:t>
      </w:r>
    </w:p>
    <w:p>
      <w:pPr>
        <w:spacing w:after="0"/>
        <w:ind w:left="0"/>
        <w:jc w:val="both"/>
      </w:pPr>
      <w:r>
        <w:rPr>
          <w:rFonts w:ascii="Times New Roman"/>
          <w:b w:val="false"/>
          <w:i w:val="false"/>
          <w:color w:val="000000"/>
          <w:sz w:val="28"/>
        </w:rPr>
        <w:t>
      7) бастапқы білім беру капиталы жоқ Пайда алушыға білім беру гранты берілгенде немесе Пайда алушыда тиісті білім туралы құжатпен расталатын техникалық және кәсіптік, орта білімнен кейінгі, жоғары және (немесе) жоғары оқу орнынан кейінгі білімі болған кезде:</w:t>
      </w:r>
    </w:p>
    <w:p>
      <w:pPr>
        <w:spacing w:after="0"/>
        <w:ind w:left="0"/>
        <w:jc w:val="both"/>
      </w:pPr>
      <w:r>
        <w:rPr>
          <w:rFonts w:ascii="Times New Roman"/>
          <w:b w:val="false"/>
          <w:i w:val="false"/>
          <w:color w:val="000000"/>
          <w:sz w:val="28"/>
        </w:rPr>
        <w:t>
      есептелген нысаналы жинақтар төлемін (бар болса) қоспағанда, инвестициялық кіріс пен есептелген мемлекет сыйлықақысы ескеріле отырып есептелген Шарт бойынша сақтандыру төлемін алуға;</w:t>
      </w:r>
    </w:p>
    <w:p>
      <w:pPr>
        <w:spacing w:after="0"/>
        <w:ind w:left="0"/>
        <w:jc w:val="both"/>
      </w:pPr>
      <w:r>
        <w:rPr>
          <w:rFonts w:ascii="Times New Roman"/>
          <w:b w:val="false"/>
          <w:i w:val="false"/>
          <w:color w:val="000000"/>
          <w:sz w:val="28"/>
        </w:rPr>
        <w:t>
      Шарттың қолданылу мерзімін ұзартып,сақтандыру төлемін басқа техникалық және кәсіптік, орта білімнен кейінгі, жоғары және (немесе) жоғары оқу орнынан кейінгі білім алу мақсатында білім беру қызметтеріне ақы төлеуге жұмсауға;</w:t>
      </w:r>
    </w:p>
    <w:p>
      <w:pPr>
        <w:spacing w:after="0"/>
        <w:ind w:left="0"/>
        <w:jc w:val="both"/>
      </w:pPr>
      <w:r>
        <w:rPr>
          <w:rFonts w:ascii="Times New Roman"/>
          <w:b w:val="false"/>
          <w:i w:val="false"/>
          <w:color w:val="000000"/>
          <w:sz w:val="28"/>
        </w:rPr>
        <w:t>
      есептелген нысаналы жинақтар төлемін (бар болса) қоспағанда, инвестициялық кіріс пен мемлекет сыйлықақысын ескере отырып, Шарт бойынша Қазақстан Республикасының азаматы болып табылатын үшінші тұлғаның пайдасына сақтандыру төлемін сақтандыру шартын төлеуге немесе салымға аударуға;</w:t>
      </w:r>
    </w:p>
    <w:p>
      <w:pPr>
        <w:spacing w:after="0"/>
        <w:ind w:left="0"/>
        <w:jc w:val="both"/>
      </w:pPr>
      <w:r>
        <w:rPr>
          <w:rFonts w:ascii="Times New Roman"/>
          <w:b w:val="false"/>
          <w:i w:val="false"/>
          <w:color w:val="000000"/>
          <w:sz w:val="28"/>
        </w:rPr>
        <w:t>
      есептелген нысаналы жинақтар төлемін (бар болса) қоспағанда, инвестициялық кіріс пен есептелген мемлекет сыйлықақысын ескере отырып, Шарт бойынша сақтандыру төлемін Қазақстан Республикасының заңнамасына сәйкес тұрғын үй жағдайларын жақсартуға аударуға;</w:t>
      </w:r>
    </w:p>
    <w:p>
      <w:pPr>
        <w:spacing w:after="0"/>
        <w:ind w:left="0"/>
        <w:jc w:val="both"/>
      </w:pPr>
      <w:r>
        <w:rPr>
          <w:rFonts w:ascii="Times New Roman"/>
          <w:b w:val="false"/>
          <w:i w:val="false"/>
          <w:color w:val="000000"/>
          <w:sz w:val="28"/>
        </w:rPr>
        <w:t>
      өтініш бойынша бұдан бұрын Шартқа есептелген нысаналы жинақтар төлемінің (бар болса) бүкіл сомасын немесе оның бір бөлігін уәкілетті операторда ашылған Пайда алушының банктік шотына аударуға;</w:t>
      </w:r>
    </w:p>
    <w:p>
      <w:pPr>
        <w:spacing w:after="0"/>
        <w:ind w:left="0"/>
        <w:jc w:val="both"/>
      </w:pPr>
      <w:r>
        <w:rPr>
          <w:rFonts w:ascii="Times New Roman"/>
          <w:b w:val="false"/>
          <w:i w:val="false"/>
          <w:color w:val="000000"/>
          <w:sz w:val="28"/>
        </w:rPr>
        <w:t>
      8) бастапқы білім беру капиталы бар Пайда алушыға білім беру гранты берілгенде немесе Пайда алушының тиісті білім туралы құжатпен расталатын техникалық және кәсіптік, орта білімнен кейінгі, жоғары және (немесе) жоғары оқу орнынан кейінгі білімі болса:</w:t>
      </w:r>
    </w:p>
    <w:p>
      <w:pPr>
        <w:spacing w:after="0"/>
        <w:ind w:left="0"/>
        <w:jc w:val="both"/>
      </w:pPr>
      <w:r>
        <w:rPr>
          <w:rFonts w:ascii="Times New Roman"/>
          <w:b w:val="false"/>
          <w:i w:val="false"/>
          <w:color w:val="000000"/>
          <w:sz w:val="28"/>
        </w:rPr>
        <w:t>
      қатысушы-білім беру ұйымының білім туралы құжаты немесе Қазақстан Республикасының заңнамасына сәйкес Қазақстан Республикасында танылған шетелдік білім беру ұйымының білім туралы құжаты ұсынылған жағдайда есептелген нысаналы жинақтар төлемін (бар болса) қоспағанда, инвестициялық кірісті, есептелген мемлекет сыйлықақысын, бастапқы білім беру капиталын ескере отырып Шарт бойынша сақтандыру төлемін алуға;</w:t>
      </w:r>
    </w:p>
    <w:p>
      <w:pPr>
        <w:spacing w:after="0"/>
        <w:ind w:left="0"/>
        <w:jc w:val="both"/>
      </w:pPr>
      <w:r>
        <w:rPr>
          <w:rFonts w:ascii="Times New Roman"/>
          <w:b w:val="false"/>
          <w:i w:val="false"/>
          <w:color w:val="000000"/>
          <w:sz w:val="28"/>
        </w:rPr>
        <w:t>
      Шарттың қолданылу мерзімін ұзартып, сақтандыру төлемін басқа техникалық және кәсіптік, орта білімнен кейінгі, жоғары және (немесе) жоғары оқу орнынан кейінгі білім алу мақсатында білім беру қызметтеріне ақы төлеуге жұмсауға;</w:t>
      </w:r>
    </w:p>
    <w:p>
      <w:pPr>
        <w:spacing w:after="0"/>
        <w:ind w:left="0"/>
        <w:jc w:val="both"/>
      </w:pPr>
      <w:r>
        <w:rPr>
          <w:rFonts w:ascii="Times New Roman"/>
          <w:b w:val="false"/>
          <w:i w:val="false"/>
          <w:color w:val="000000"/>
          <w:sz w:val="28"/>
        </w:rPr>
        <w:t>
      есептелген нысаналы жинақтар төлемін (бар болса) қоспағанда, инвестициялық кіріс пен мемлекет сыйлықақысын ескере отырып, Шарт бойынша Қазақстан Республикасының азаматы болып табылатын үшінші тұлғаның пайдасына сақтандыру төлемін сақтандыру шартын төлеуге немесе салымға аударуға;</w:t>
      </w:r>
    </w:p>
    <w:p>
      <w:pPr>
        <w:spacing w:after="0"/>
        <w:ind w:left="0"/>
        <w:jc w:val="both"/>
      </w:pPr>
      <w:r>
        <w:rPr>
          <w:rFonts w:ascii="Times New Roman"/>
          <w:b w:val="false"/>
          <w:i w:val="false"/>
          <w:color w:val="000000"/>
          <w:sz w:val="28"/>
        </w:rPr>
        <w:t>
      есептелген нысаналы жинақтар төлемін (бар болса) қоспағанда, инвестициялық кіріс пен есептелген мемлекет сыйлықақысын ескере отырып, Шарт бойынша сақтандыру төлемін Қазақстан Республикасының заңнамасына сәйкес тұрғын үй жағдайларын жақсартуға аударуға;</w:t>
      </w:r>
    </w:p>
    <w:p>
      <w:pPr>
        <w:spacing w:after="0"/>
        <w:ind w:left="0"/>
        <w:jc w:val="both"/>
      </w:pPr>
      <w:r>
        <w:rPr>
          <w:rFonts w:ascii="Times New Roman"/>
          <w:b w:val="false"/>
          <w:i w:val="false"/>
          <w:color w:val="000000"/>
          <w:sz w:val="28"/>
        </w:rPr>
        <w:t>
      бұдан бұрын Шартқа есептелген нысаналы жинақтар төлемінің (бар болса) бүкіл сомасын немесе оның бір бөлігін уәкілетті операторда ашылған Пайда алушының банктік шотына аударуға құқылы.</w:t>
      </w:r>
    </w:p>
    <w:bookmarkStart w:name="z965" w:id="202"/>
    <w:p>
      <w:pPr>
        <w:spacing w:after="0"/>
        <w:ind w:left="0"/>
        <w:jc w:val="both"/>
      </w:pPr>
      <w:r>
        <w:rPr>
          <w:rFonts w:ascii="Times New Roman"/>
          <w:b w:val="false"/>
          <w:i w:val="false"/>
          <w:color w:val="000000"/>
          <w:sz w:val="28"/>
        </w:rPr>
        <w:t>
      53. Қатысушы-сақтандыру ұйымы:</w:t>
      </w:r>
    </w:p>
    <w:bookmarkEnd w:id="202"/>
    <w:p>
      <w:pPr>
        <w:spacing w:after="0"/>
        <w:ind w:left="0"/>
        <w:jc w:val="both"/>
      </w:pPr>
      <w:r>
        <w:rPr>
          <w:rFonts w:ascii="Times New Roman"/>
          <w:b w:val="false"/>
          <w:i w:val="false"/>
          <w:color w:val="000000"/>
          <w:sz w:val="28"/>
        </w:rPr>
        <w:t>
      1) Пайда алушының Заңда белгіленген талаптарға сәйкестігін, сондай-ақ Пайда алушының пайдасына жасалған қолданыстағы сақтандыру шартының немесе Пайда алушы мен салымшы бір тұлға болып табылатын салымы шартының болмауын тексереді;</w:t>
      </w:r>
    </w:p>
    <w:p>
      <w:pPr>
        <w:spacing w:after="0"/>
        <w:ind w:left="0"/>
        <w:jc w:val="both"/>
      </w:pPr>
      <w:r>
        <w:rPr>
          <w:rFonts w:ascii="Times New Roman"/>
          <w:b w:val="false"/>
          <w:i w:val="false"/>
          <w:color w:val="000000"/>
          <w:sz w:val="28"/>
        </w:rPr>
        <w:t>
      2) Қатысушы-сақтандыру ұйымы заң талаптарына сәйкес келмейді деп танылған және Қатысушы-сақтандыру ұйымының оператормен ынтымақтастығы туралы келісім бұзылған кезде Сақтанушыны үш жұмыс күні ішінде хабардар етеді;</w:t>
      </w:r>
    </w:p>
    <w:p>
      <w:pPr>
        <w:spacing w:after="0"/>
        <w:ind w:left="0"/>
        <w:jc w:val="both"/>
      </w:pPr>
      <w:r>
        <w:rPr>
          <w:rFonts w:ascii="Times New Roman"/>
          <w:b w:val="false"/>
          <w:i w:val="false"/>
          <w:color w:val="000000"/>
          <w:sz w:val="28"/>
        </w:rPr>
        <w:t>
      3) сақтандыру жарнасын (біріншісін қоспағанда) Шартта белгіленген мерзімде алмаған кезде Сақтанушыға кезекті сақтандыру жарнасын төлеу қажеттігі жайында хабардар етеді. Сақтандыру жарналарын төлеу қажеттілігі туралы хабарлама Сақтанушыға хабарламаның жіберілгенін растауға мүмкіндік беретін тәсілмен жіберіледі;</w:t>
      </w:r>
    </w:p>
    <w:p>
      <w:pPr>
        <w:spacing w:after="0"/>
        <w:ind w:left="0"/>
        <w:jc w:val="both"/>
      </w:pPr>
      <w:r>
        <w:rPr>
          <w:rFonts w:ascii="Times New Roman"/>
          <w:b w:val="false"/>
          <w:i w:val="false"/>
          <w:color w:val="000000"/>
          <w:sz w:val="28"/>
        </w:rPr>
        <w:t>
      4) мемлекет сыйлықақысы, бастапқы білім беру капиталы (бар болса), нысаналы жинақтар төлемдері (бар болса) келіп түскен кезде оларды бес жұмыс күні ішінде Шартқа есептейді;</w:t>
      </w:r>
    </w:p>
    <w:p>
      <w:pPr>
        <w:spacing w:after="0"/>
        <w:ind w:left="0"/>
        <w:jc w:val="both"/>
      </w:pPr>
      <w:r>
        <w:rPr>
          <w:rFonts w:ascii="Times New Roman"/>
          <w:b w:val="false"/>
          <w:i w:val="false"/>
          <w:color w:val="000000"/>
          <w:sz w:val="28"/>
        </w:rPr>
        <w:t xml:space="preserve">
      5) Шарттың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26-тармақтарында</w:t>
      </w:r>
      <w:r>
        <w:rPr>
          <w:rFonts w:ascii="Times New Roman"/>
          <w:b w:val="false"/>
          <w:i w:val="false"/>
          <w:color w:val="000000"/>
          <w:sz w:val="28"/>
        </w:rPr>
        <w:t xml:space="preserve"> көзделген жағдайлар туындаған кезде оператордан есептелген мемлекет сыйлықақысы мен бастапқы білім беру капиталы(бар болса) сомасының мөлшері туралы көшірме-анықтама алған күннен бастап бес жұмыс күні ішінде операторға бастапқы білім беру капиталын, мемлекет сыйлықақысын оператор арқылы бюджетке аударады;</w:t>
      </w:r>
    </w:p>
    <w:p>
      <w:pPr>
        <w:spacing w:after="0"/>
        <w:ind w:left="0"/>
        <w:jc w:val="both"/>
      </w:pPr>
      <w:r>
        <w:rPr>
          <w:rFonts w:ascii="Times New Roman"/>
          <w:b w:val="false"/>
          <w:i w:val="false"/>
          <w:color w:val="000000"/>
          <w:sz w:val="28"/>
        </w:rPr>
        <w:t xml:space="preserve">
      6) Заңның 11-1-бабының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жағдайды қоспағанда, Сақтанушының бастамасы бойынша шарт мерзімінен бұрын бұзылған кезде бюджетке қайтарылуға жататын мемлекет сыйлықақысын, операторға қайтарылуға жататын бастапқы білім беру капиталын (бар болса), уәкілетті операторда ашылған Пайда алушының банктік шотына қайтаруға жататын есептелген нысаналы жинақтар төлемін (бар болса) қоспағанда, Шарт бойынша сатып алу сомасын төлейді;</w:t>
      </w:r>
    </w:p>
    <w:p>
      <w:pPr>
        <w:spacing w:after="0"/>
        <w:ind w:left="0"/>
        <w:jc w:val="both"/>
      </w:pPr>
      <w:r>
        <w:rPr>
          <w:rFonts w:ascii="Times New Roman"/>
          <w:b w:val="false"/>
          <w:i w:val="false"/>
          <w:color w:val="000000"/>
          <w:sz w:val="28"/>
        </w:rPr>
        <w:t>
      7) Сақтанушы басқа қатысушы-сақтандыру ұйымымен сақтандыру шартын жасасқан кезде немесе салымшы мен Пайда алушы бір тұлға болып табылатын салымы шарт жасасқанда инвестициялық кірісті, есептелген мемлекет сыйлықақысын, бастапқы білім беру капиталын (бар болса), есепке алынған нысаналы жинақтар төлемін (бар болса) ескере отырып, сатып алу сомасын басқа Қатысушы-сақтандыру ұйымына не Қатысушы-сақтандыру ұйымынан қатысушы-банкке аударады;</w:t>
      </w:r>
    </w:p>
    <w:p>
      <w:pPr>
        <w:spacing w:after="0"/>
        <w:ind w:left="0"/>
        <w:jc w:val="both"/>
      </w:pPr>
      <w:r>
        <w:rPr>
          <w:rFonts w:ascii="Times New Roman"/>
          <w:b w:val="false"/>
          <w:i w:val="false"/>
          <w:color w:val="000000"/>
          <w:sz w:val="28"/>
        </w:rPr>
        <w:t xml:space="preserve">
      8) Сақтанушыға, Сақтанушы қайтыс болған жағдайда – Пайда алушыға сақтандыру төлемін Қатысушы-білім беру ұйымына немесе шетелдік білім беру ұйымына немесе Қазақстан Республикасының азаматы болып табылатын үшінші тұлғаның пайдасына сақтандыру шартын төлеуге не салымына, Қазақстан Республикасының заңнамасына сәйкес тұрғын үй жағдайларын жақсартуға аудару, сондай-ақ Заңның 11-1-бабының </w:t>
      </w:r>
      <w:r>
        <w:rPr>
          <w:rFonts w:ascii="Times New Roman"/>
          <w:b w:val="false"/>
          <w:i w:val="false"/>
          <w:color w:val="000000"/>
          <w:sz w:val="28"/>
        </w:rPr>
        <w:t>16-тармағы</w:t>
      </w:r>
      <w:r>
        <w:rPr>
          <w:rFonts w:ascii="Times New Roman"/>
          <w:b w:val="false"/>
          <w:i w:val="false"/>
          <w:color w:val="000000"/>
          <w:sz w:val="28"/>
        </w:rPr>
        <w:t xml:space="preserve"> негізінде сатып алу сомасын басқа қатысушы-сақтандыру ұйымына немесе қатысушы-банкке аудару процесінде қолма-қол ақша бермейді.</w:t>
      </w:r>
    </w:p>
    <w:bookmarkStart w:name="z966" w:id="203"/>
    <w:p>
      <w:pPr>
        <w:spacing w:after="0"/>
        <w:ind w:left="0"/>
        <w:jc w:val="both"/>
      </w:pPr>
      <w:r>
        <w:rPr>
          <w:rFonts w:ascii="Times New Roman"/>
          <w:b w:val="false"/>
          <w:i w:val="false"/>
          <w:color w:val="000000"/>
          <w:sz w:val="28"/>
        </w:rPr>
        <w:t>
      54. Сақтанушы, Сақтанушы қайтыс болған жағдайда - Пайда алушы:</w:t>
      </w:r>
    </w:p>
    <w:bookmarkEnd w:id="203"/>
    <w:bookmarkStart w:name="z1007" w:id="204"/>
    <w:p>
      <w:pPr>
        <w:spacing w:after="0"/>
        <w:ind w:left="0"/>
        <w:jc w:val="both"/>
      </w:pPr>
      <w:r>
        <w:rPr>
          <w:rFonts w:ascii="Times New Roman"/>
          <w:b w:val="false"/>
          <w:i w:val="false"/>
          <w:color w:val="000000"/>
          <w:sz w:val="28"/>
        </w:rPr>
        <w:t>
      1) Шарт жасасуға арналған өтініште сақтандыру оқиғасының орын алу ықтималдығын айқындау үшін елеулі маңызы бар өзіне белгілі барлық мәліметтерді ұсынады және ұсынылған мәліметтер үшін жауапты болады;</w:t>
      </w:r>
    </w:p>
    <w:bookmarkEnd w:id="204"/>
    <w:bookmarkStart w:name="z1008" w:id="205"/>
    <w:p>
      <w:pPr>
        <w:spacing w:after="0"/>
        <w:ind w:left="0"/>
        <w:jc w:val="both"/>
      </w:pPr>
      <w:r>
        <w:rPr>
          <w:rFonts w:ascii="Times New Roman"/>
          <w:b w:val="false"/>
          <w:i w:val="false"/>
          <w:color w:val="000000"/>
          <w:sz w:val="28"/>
        </w:rPr>
        <w:t>
      2) сақтандыру сыйлықақысын (сақтандыру жарналарын) қолма-қол ақшамен не қолма-қол ақшасыз қаражатпен Шартта белгіленген мерзімдерде және талаптармен төлейді;</w:t>
      </w:r>
    </w:p>
    <w:bookmarkEnd w:id="205"/>
    <w:bookmarkStart w:name="z1009" w:id="206"/>
    <w:p>
      <w:pPr>
        <w:spacing w:after="0"/>
        <w:ind w:left="0"/>
        <w:jc w:val="both"/>
      </w:pPr>
      <w:r>
        <w:rPr>
          <w:rFonts w:ascii="Times New Roman"/>
          <w:b w:val="false"/>
          <w:i w:val="false"/>
          <w:color w:val="000000"/>
          <w:sz w:val="28"/>
        </w:rPr>
        <w:t>
      3) Қатысушы-сақтандыру ұйымына Шартта белгіленген жағдайларда және көлемде құжаттар ұсынады;</w:t>
      </w:r>
    </w:p>
    <w:bookmarkEnd w:id="206"/>
    <w:bookmarkStart w:name="z1010" w:id="207"/>
    <w:p>
      <w:pPr>
        <w:spacing w:after="0"/>
        <w:ind w:left="0"/>
        <w:jc w:val="both"/>
      </w:pPr>
      <w:r>
        <w:rPr>
          <w:rFonts w:ascii="Times New Roman"/>
          <w:b w:val="false"/>
          <w:i w:val="false"/>
          <w:color w:val="000000"/>
          <w:sz w:val="28"/>
        </w:rPr>
        <w:t>
      4) Шарттың қолданылу мерзімі өткеннен кейін сақтандыру төлемінің мөлшері бүкіл оқу кезеңі үшін білім беру қызметтеріне ақы төлеудің толық сомасының асып кетсе,есептелген нысаналы жинақтар төлемін (бар болса) қоспағанда, асып кеткен сома мөлшерінде сақтандыру төлемін алу үшін қатысушы-білім беру ұйымының немесе шетелдік білім беру ұйымының растайтын құжатын ұсынады;</w:t>
      </w:r>
    </w:p>
    <w:bookmarkEnd w:id="207"/>
    <w:bookmarkStart w:name="z1011" w:id="208"/>
    <w:p>
      <w:pPr>
        <w:spacing w:after="0"/>
        <w:ind w:left="0"/>
        <w:jc w:val="both"/>
      </w:pPr>
      <w:r>
        <w:rPr>
          <w:rFonts w:ascii="Times New Roman"/>
          <w:b w:val="false"/>
          <w:i w:val="false"/>
          <w:color w:val="000000"/>
          <w:sz w:val="28"/>
        </w:rPr>
        <w:t>
      5) үш жұмыс күнінен кешіктірілмейтін мерзімде Қатысушы-сақтандыру ұйымына Пайда алушыны оқуға қабылдау, ауыстыру, академиялық демалыс ресімдеу, академиялық демалыстан оралу, қайта қабылдау, Қатысушы-білім беру ұйымынан немесе шетелдік білім беру ұйымынан шығару кезінде, оның ішінде оқу орнын бітіруіне байланысты оған қатысты растайтын құжаттардың көшірмелерін ұсынады;</w:t>
      </w:r>
    </w:p>
    <w:bookmarkEnd w:id="208"/>
    <w:bookmarkStart w:name="z1012" w:id="209"/>
    <w:p>
      <w:pPr>
        <w:spacing w:after="0"/>
        <w:ind w:left="0"/>
        <w:jc w:val="both"/>
      </w:pPr>
      <w:r>
        <w:rPr>
          <w:rFonts w:ascii="Times New Roman"/>
          <w:b w:val="false"/>
          <w:i w:val="false"/>
          <w:color w:val="000000"/>
          <w:sz w:val="28"/>
        </w:rPr>
        <w:t>
      6) Шартты бұзу күніне пайдаланылған мемлекет сыйлықақысының, бастапқы білім беру капиталының (бар болса) сомалары, нысаналы жинақтар төлемінің сомасы (бар болса) сатып алу сомасынан асып кеткен жағдайда осы аталған соманы қайтаруды жүзеге асырады;</w:t>
      </w:r>
    </w:p>
    <w:bookmarkEnd w:id="209"/>
    <w:bookmarkStart w:name="z1013" w:id="210"/>
    <w:p>
      <w:pPr>
        <w:spacing w:after="0"/>
        <w:ind w:left="0"/>
        <w:jc w:val="both"/>
      </w:pPr>
      <w:r>
        <w:rPr>
          <w:rFonts w:ascii="Times New Roman"/>
          <w:b w:val="false"/>
          <w:i w:val="false"/>
          <w:color w:val="000000"/>
          <w:sz w:val="28"/>
        </w:rPr>
        <w:t>
      7) Қатысушы-сақтандыру ұйымын сақтандыру оқиғасының басталғаны туралы хабардар етеді және Сақтанушы қайтыс болған кезде ол қайтыс болған күннен бастап отыз жұмыс күні ішінде, бірінші немесе екінші топтың мүгедектігі орын алған кезде сақтандыру оқиғасы басталған күннен бастап он жұмыс күні ішінде қағаз немесе электрондық форматта оның басталғанын растайтын құжаттар ұсынады.</w:t>
      </w:r>
    </w:p>
    <w:bookmarkEnd w:id="210"/>
    <w:bookmarkStart w:name="z967" w:id="211"/>
    <w:p>
      <w:pPr>
        <w:spacing w:after="0"/>
        <w:ind w:left="0"/>
        <w:jc w:val="both"/>
      </w:pPr>
      <w:r>
        <w:rPr>
          <w:rFonts w:ascii="Times New Roman"/>
          <w:b w:val="false"/>
          <w:i w:val="false"/>
          <w:color w:val="000000"/>
          <w:sz w:val="28"/>
        </w:rPr>
        <w:t xml:space="preserve">
      55. Шарттың 28-тармағының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сақтандыру оқиғасы –"Сақтандырылушының Шартта белгіленген күнге дейін өмір сүруі"орын алған кезде Сақтанушы Қатысушы-сақтандыру ұйымына Шарттың </w:t>
      </w:r>
      <w:r>
        <w:rPr>
          <w:rFonts w:ascii="Times New Roman"/>
          <w:b w:val="false"/>
          <w:i w:val="false"/>
          <w:color w:val="000000"/>
          <w:sz w:val="28"/>
        </w:rPr>
        <w:t>31-тармағында</w:t>
      </w:r>
      <w:r>
        <w:rPr>
          <w:rFonts w:ascii="Times New Roman"/>
          <w:b w:val="false"/>
          <w:i w:val="false"/>
          <w:color w:val="000000"/>
          <w:sz w:val="28"/>
        </w:rPr>
        <w:t xml:space="preserve"> көзделген құжаттарды ұсынады.</w:t>
      </w:r>
    </w:p>
    <w:bookmarkEnd w:id="211"/>
    <w:bookmarkStart w:name="z968" w:id="212"/>
    <w:p>
      <w:pPr>
        <w:spacing w:after="0"/>
        <w:ind w:left="0"/>
        <w:jc w:val="both"/>
      </w:pPr>
      <w:r>
        <w:rPr>
          <w:rFonts w:ascii="Times New Roman"/>
          <w:b w:val="false"/>
          <w:i w:val="false"/>
          <w:color w:val="000000"/>
          <w:sz w:val="28"/>
        </w:rPr>
        <w:t xml:space="preserve">
      56. Шарттың 28-тармағының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сақтандыру оқиғасы – "Сақтандырылушыға сақтандырып қорғаудың қолданылу кезеңінде бірінші немесе екінші топтың мүгедектігін белгілеу" орын алған кезде Сақтанушы қатысушы-сақтандыру ұйымына мынадай құжаттар ұсынады:</w:t>
      </w:r>
    </w:p>
    <w:bookmarkEnd w:id="212"/>
    <w:p>
      <w:pPr>
        <w:spacing w:after="0"/>
        <w:ind w:left="0"/>
        <w:jc w:val="both"/>
      </w:pPr>
      <w:r>
        <w:rPr>
          <w:rFonts w:ascii="Times New Roman"/>
          <w:b w:val="false"/>
          <w:i w:val="false"/>
          <w:color w:val="000000"/>
          <w:sz w:val="28"/>
        </w:rPr>
        <w:t>
      1) сақтандыру оқиғасының белгілері бар жағдай туралы хабарлама;</w:t>
      </w:r>
    </w:p>
    <w:p>
      <w:pPr>
        <w:spacing w:after="0"/>
        <w:ind w:left="0"/>
        <w:jc w:val="both"/>
      </w:pPr>
      <w:r>
        <w:rPr>
          <w:rFonts w:ascii="Times New Roman"/>
          <w:b w:val="false"/>
          <w:i w:val="false"/>
          <w:color w:val="000000"/>
          <w:sz w:val="28"/>
        </w:rPr>
        <w:t>
      2) бірінші немесе екінші топтың мүгедектігін белгілеу туралы уәкілетті органның аумақтық бөлімшесі анықтамасының көшірмесі;</w:t>
      </w:r>
    </w:p>
    <w:p>
      <w:pPr>
        <w:spacing w:after="0"/>
        <w:ind w:left="0"/>
        <w:jc w:val="both"/>
      </w:pPr>
      <w:r>
        <w:rPr>
          <w:rFonts w:ascii="Times New Roman"/>
          <w:b w:val="false"/>
          <w:i w:val="false"/>
          <w:color w:val="000000"/>
          <w:sz w:val="28"/>
        </w:rPr>
        <w:t>
      3) дәрігерлік-консультациялық комиссия қорытындысының көшірмесі (медициналық-әлеуметтік сараптамаға жіберу алдында берілген);</w:t>
      </w:r>
    </w:p>
    <w:p>
      <w:pPr>
        <w:spacing w:after="0"/>
        <w:ind w:left="0"/>
        <w:jc w:val="both"/>
      </w:pPr>
      <w:r>
        <w:rPr>
          <w:rFonts w:ascii="Times New Roman"/>
          <w:b w:val="false"/>
          <w:i w:val="false"/>
          <w:color w:val="000000"/>
          <w:sz w:val="28"/>
        </w:rPr>
        <w:t>
      4) ауру тарихынан үзінді;</w:t>
      </w:r>
    </w:p>
    <w:p>
      <w:pPr>
        <w:spacing w:after="0"/>
        <w:ind w:left="0"/>
        <w:jc w:val="both"/>
      </w:pPr>
      <w:r>
        <w:rPr>
          <w:rFonts w:ascii="Times New Roman"/>
          <w:b w:val="false"/>
          <w:i w:val="false"/>
          <w:color w:val="000000"/>
          <w:sz w:val="28"/>
        </w:rPr>
        <w:t>
      5) егер құқық қорғау органдары Сақтандырылушымен болған оқиға (жазатайым оқиға) фактісі бойынша қылмыстық іс қозғау туралы мәселе қараған болса, Қатысушы-сақтандыру ұйымы Сақтандырылушының өмірі мен денсаулығына зиян келтірілуін тіркеу фактісі бойынша құқық қорғау органдарынан анықтама, ал сотқа дейінгі тексерулердің бірыңғай тізілімінде (СТБТ) тіркеу кезінде – қылмыстық істі тоқтату туралы қаулыны немесе сот үкімін талап етуге құқылы.</w:t>
      </w:r>
    </w:p>
    <w:bookmarkStart w:name="z969" w:id="213"/>
    <w:p>
      <w:pPr>
        <w:spacing w:after="0"/>
        <w:ind w:left="0"/>
        <w:jc w:val="both"/>
      </w:pPr>
      <w:r>
        <w:rPr>
          <w:rFonts w:ascii="Times New Roman"/>
          <w:b w:val="false"/>
          <w:i w:val="false"/>
          <w:color w:val="000000"/>
          <w:sz w:val="28"/>
        </w:rPr>
        <w:t xml:space="preserve">
      57. Шарттың 28-тармағының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сақтандыру оқиғасы – "Шарттың </w:t>
      </w:r>
      <w:r>
        <w:rPr>
          <w:rFonts w:ascii="Times New Roman"/>
          <w:b w:val="false"/>
          <w:i w:val="false"/>
          <w:color w:val="000000"/>
          <w:sz w:val="28"/>
        </w:rPr>
        <w:t>29-тармағында</w:t>
      </w:r>
      <w:r>
        <w:rPr>
          <w:rFonts w:ascii="Times New Roman"/>
          <w:b w:val="false"/>
          <w:i w:val="false"/>
          <w:color w:val="000000"/>
          <w:sz w:val="28"/>
        </w:rPr>
        <w:t xml:space="preserve"> көзделген жағдайларды қоспағанда, сақтандырып қорғаудың қолданылу кезеңінде Сақтандырылушының қайтыс болуы" орын алған кезде Пайда алушы не оның заңды өкілі Қатысушы- сақтандыру ұйымына мынадай құжаттар ұсынады:</w:t>
      </w:r>
    </w:p>
    <w:bookmarkEnd w:id="213"/>
    <w:p>
      <w:pPr>
        <w:spacing w:after="0"/>
        <w:ind w:left="0"/>
        <w:jc w:val="both"/>
      </w:pPr>
      <w:r>
        <w:rPr>
          <w:rFonts w:ascii="Times New Roman"/>
          <w:b w:val="false"/>
          <w:i w:val="false"/>
          <w:color w:val="000000"/>
          <w:sz w:val="28"/>
        </w:rPr>
        <w:t>
      1) сақтандыру оқиғасының белгілері бар жағдай туралы хабарлама;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w:t>
      </w:r>
      <w:r>
        <w:rPr>
          <w:rFonts w:ascii="Times New Roman"/>
          <w:b w:val="false"/>
          <w:i w:val="false"/>
          <w:color w:val="ff0000"/>
          <w:sz w:val="28"/>
        </w:rPr>
        <w:t xml:space="preserve">ҚР Ғылым және жоғары білім министрінің м.а. 04.05.2026 </w:t>
      </w:r>
      <w:r>
        <w:rPr>
          <w:rFonts w:ascii="Times New Roman"/>
          <w:b w:val="false"/>
          <w:i w:val="false"/>
          <w:color w:val="ff0000"/>
          <w:sz w:val="28"/>
        </w:rPr>
        <w:t>№ 226</w:t>
      </w:r>
      <w:r>
        <w:rPr>
          <w:rFonts w:ascii="Times New Roman"/>
          <w:b w:val="false"/>
          <w:i w:val="false"/>
          <w:color w:val="ff0000"/>
          <w:sz w:val="28"/>
        </w:rPr>
        <w:t xml:space="preserve"> және ҚР Оқу-ағарту министрінің м.а. 05.05.2026 № 119-НҚ (12.07.</w:t>
      </w:r>
      <w:r>
        <w:rPr>
          <w:rFonts w:ascii="Times New Roman"/>
          <w:b w:val="false"/>
          <w:i w:val="false"/>
          <w:color w:val="ff0000"/>
          <w:sz w:val="28"/>
        </w:rPr>
        <w:t>2026 бастап қолданысқа енгізіледі</w:t>
      </w:r>
      <w:r>
        <w:rPr>
          <w:rFonts w:ascii="Times New Roman"/>
          <w:b w:val="false"/>
          <w:i w:val="false"/>
          <w:color w:val="ff0000"/>
          <w:sz w:val="28"/>
        </w:rPr>
        <w:t>)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қайтыс болу туралы куәліктің көшірмесі не "электрондық үкіметтің" веб-порталы арқылы алынған қайтыс болу туралы хабарлама;"</w:t>
      </w:r>
    </w:p>
    <w:p>
      <w:pPr>
        <w:spacing w:after="0"/>
        <w:ind w:left="0"/>
        <w:jc w:val="both"/>
      </w:pPr>
      <w:r>
        <w:rPr>
          <w:rFonts w:ascii="Times New Roman"/>
          <w:b w:val="false"/>
          <w:i w:val="false"/>
          <w:color w:val="000000"/>
          <w:sz w:val="28"/>
        </w:rPr>
        <w:t>
      3) Сақтандырылушының қайтыс болуы туралы медициналық куәліктің көшірмесі (қайтыс болу себебін көрсете отырып);</w:t>
      </w:r>
    </w:p>
    <w:p>
      <w:pPr>
        <w:spacing w:after="0"/>
        <w:ind w:left="0"/>
        <w:jc w:val="both"/>
      </w:pPr>
      <w:r>
        <w:rPr>
          <w:rFonts w:ascii="Times New Roman"/>
          <w:b w:val="false"/>
          <w:i w:val="false"/>
          <w:color w:val="000000"/>
          <w:sz w:val="28"/>
        </w:rPr>
        <w:t>
      4) ауру тарихынан үзінді;</w:t>
      </w:r>
    </w:p>
    <w:p>
      <w:pPr>
        <w:spacing w:after="0"/>
        <w:ind w:left="0"/>
        <w:jc w:val="both"/>
      </w:pPr>
      <w:r>
        <w:rPr>
          <w:rFonts w:ascii="Times New Roman"/>
          <w:b w:val="false"/>
          <w:i w:val="false"/>
          <w:color w:val="000000"/>
          <w:sz w:val="28"/>
        </w:rPr>
        <w:t>
      5) егер құқық қорғау органдары Сақтандырылушымен болған оқиға (жазатайым оқиға) фактісі бойынша қылмыстық іс қозғау туралы мәселе қараған болса, Қатысушы-сақтандыру ұйымы Сақтандырылушының өмірі мен денсаулығына зиян келтірілуін тіркеу фактісі бойынша құқық қорғау органдарынан анықтама, ал сотқа дейінгі тексерулердің бірыңғай тізілімінде (СТБТ) тіркеу кезінде - қылмыстық істі тоқтату туралы қаулыны немесе сот үкімін талап етуге құқылы;</w:t>
      </w:r>
    </w:p>
    <w:p>
      <w:pPr>
        <w:spacing w:after="0"/>
        <w:ind w:left="0"/>
        <w:jc w:val="both"/>
      </w:pPr>
      <w:r>
        <w:rPr>
          <w:rFonts w:ascii="Times New Roman"/>
          <w:b w:val="false"/>
          <w:i w:val="false"/>
          <w:color w:val="000000"/>
          <w:sz w:val="28"/>
        </w:rPr>
        <w:t>
      6) осы құжатты берген заңды тұлғаның мөрімен және қолымен расталған химиялық-токсикологиялық зерттеу нәтижелері бар қайтыс болу себептері мен мән-жайлары туралы сот-медициналық сараптама немесе патологиялық-анатомиялық зерттеу (егер сараптама немесе зерттеу жүргізу Қазақстан Республикасының нормативтік құқықтық актілерінде көзделген болса), қорытындысының көшірмесі.</w:t>
      </w:r>
    </w:p>
    <w:p>
      <w:pPr>
        <w:spacing w:after="0"/>
        <w:ind w:left="0"/>
        <w:jc w:val="both"/>
      </w:pPr>
      <w:r>
        <w:rPr>
          <w:rFonts w:ascii="Times New Roman"/>
          <w:b w:val="false"/>
          <w:i w:val="false"/>
          <w:color w:val="000000"/>
          <w:sz w:val="28"/>
        </w:rPr>
        <w:t>
      Пайда алушы не оның заңды өкілі сақтандыру оқиғасының басталғанын растайтын құжаттар ұсынбаған кезде Қатысушы-сақтандыру ұйымы Пайда алушыдан немесе оның заңды өкілінен сақтандыру оқиғасының басталғаны туралы хабарлама алған күннен бастап отыз бес жұмыс күнінен кешіктірмей Пайда алушының немесе оның заңды өкілінің атына жетіспейтін құжаттар туралы хабарлама жібереді.</w:t>
      </w:r>
    </w:p>
    <w:bookmarkStart w:name="z970" w:id="214"/>
    <w:p>
      <w:pPr>
        <w:spacing w:after="0"/>
        <w:ind w:left="0"/>
        <w:jc w:val="left"/>
      </w:pPr>
      <w:r>
        <w:rPr>
          <w:rFonts w:ascii="Times New Roman"/>
          <w:b/>
          <w:i w:val="false"/>
          <w:color w:val="000000"/>
        </w:rPr>
        <w:t xml:space="preserve"> 10-тарау. Шартты өзгерту ережелері мен бұзу тәртібі</w:t>
      </w:r>
    </w:p>
    <w:bookmarkEnd w:id="214"/>
    <w:bookmarkStart w:name="z971" w:id="215"/>
    <w:p>
      <w:pPr>
        <w:spacing w:after="0"/>
        <w:ind w:left="0"/>
        <w:jc w:val="both"/>
      </w:pPr>
      <w:r>
        <w:rPr>
          <w:rFonts w:ascii="Times New Roman"/>
          <w:b w:val="false"/>
          <w:i w:val="false"/>
          <w:color w:val="000000"/>
          <w:sz w:val="28"/>
        </w:rPr>
        <w:t>
      58. Шартқа барлық өзгерістер мен толықтырулар Тараптардың келісімі бойынша осы Шартта, Қағидаларда және Қазақстан Республикасының заңнамасында көзделген тәртіппен енгізіледі және жазбаша нысанда ресімделуге тиіс.</w:t>
      </w:r>
    </w:p>
    <w:bookmarkEnd w:id="215"/>
    <w:bookmarkStart w:name="z972" w:id="216"/>
    <w:p>
      <w:pPr>
        <w:spacing w:after="0"/>
        <w:ind w:left="0"/>
        <w:jc w:val="both"/>
      </w:pPr>
      <w:r>
        <w:rPr>
          <w:rFonts w:ascii="Times New Roman"/>
          <w:b w:val="false"/>
          <w:i w:val="false"/>
          <w:color w:val="000000"/>
          <w:sz w:val="28"/>
        </w:rPr>
        <w:t>
      59. Сақтанушы:</w:t>
      </w:r>
    </w:p>
    <w:bookmarkEnd w:id="216"/>
    <w:p>
      <w:pPr>
        <w:spacing w:after="0"/>
        <w:ind w:left="0"/>
        <w:jc w:val="both"/>
      </w:pPr>
      <w:r>
        <w:rPr>
          <w:rFonts w:ascii="Times New Roman"/>
          <w:b w:val="false"/>
          <w:i w:val="false"/>
          <w:color w:val="000000"/>
          <w:sz w:val="28"/>
        </w:rPr>
        <w:t>
      1) Пайда алушыны ауыстыру;</w:t>
      </w:r>
    </w:p>
    <w:p>
      <w:pPr>
        <w:spacing w:after="0"/>
        <w:ind w:left="0"/>
        <w:jc w:val="both"/>
      </w:pPr>
      <w:r>
        <w:rPr>
          <w:rFonts w:ascii="Times New Roman"/>
          <w:b w:val="false"/>
          <w:i w:val="false"/>
          <w:color w:val="000000"/>
          <w:sz w:val="28"/>
        </w:rPr>
        <w:t>
      2) Сақтандырылушының және (немесе) Пайда алушының дербес деректерінің өзгеруі;</w:t>
      </w:r>
    </w:p>
    <w:p>
      <w:pPr>
        <w:spacing w:after="0"/>
        <w:ind w:left="0"/>
        <w:jc w:val="both"/>
      </w:pPr>
      <w:r>
        <w:rPr>
          <w:rFonts w:ascii="Times New Roman"/>
          <w:b w:val="false"/>
          <w:i w:val="false"/>
          <w:color w:val="000000"/>
          <w:sz w:val="28"/>
        </w:rPr>
        <w:t>
      3) сақтандыру сыйлықақысының (сақтандыру сыйлықақысын бөліп төлеген кезде - сақтандыру жарналарының) мөлшері мен төлеу мерзімдерінің өзгеруі;</w:t>
      </w:r>
    </w:p>
    <w:p>
      <w:pPr>
        <w:spacing w:after="0"/>
        <w:ind w:left="0"/>
        <w:jc w:val="both"/>
      </w:pPr>
      <w:r>
        <w:rPr>
          <w:rFonts w:ascii="Times New Roman"/>
          <w:b w:val="false"/>
          <w:i w:val="false"/>
          <w:color w:val="000000"/>
          <w:sz w:val="28"/>
        </w:rPr>
        <w:t>
      4) Қағидалар мен Қазақстан Республикасының заңнамасында белгіленген шектеулерді ескере отырып, Қатысушы-сақтандыру ұйымының келісімімен басқа да өзгерістер жағдайларында Шартқа өзгерістер мен толықтырулар енгізу туралы өтініш жіберуге құқылы.</w:t>
      </w:r>
    </w:p>
    <w:bookmarkStart w:name="z973" w:id="217"/>
    <w:p>
      <w:pPr>
        <w:spacing w:after="0"/>
        <w:ind w:left="0"/>
        <w:jc w:val="both"/>
      </w:pPr>
      <w:r>
        <w:rPr>
          <w:rFonts w:ascii="Times New Roman"/>
          <w:b w:val="false"/>
          <w:i w:val="false"/>
          <w:color w:val="000000"/>
          <w:sz w:val="28"/>
        </w:rPr>
        <w:t xml:space="preserve">
      60. Сақтанушының Шартқа өзгерістер енгізу туралы өтініші оны қатысушы-сақтандыру ұйымы қабылдап, ол барлық қажетті құжаттарды алғаннан кейін Шарттың ажырамас бөлігіне айналады. </w:t>
      </w:r>
    </w:p>
    <w:bookmarkEnd w:id="217"/>
    <w:bookmarkStart w:name="z974" w:id="218"/>
    <w:p>
      <w:pPr>
        <w:spacing w:after="0"/>
        <w:ind w:left="0"/>
        <w:jc w:val="both"/>
      </w:pPr>
      <w:r>
        <w:rPr>
          <w:rFonts w:ascii="Times New Roman"/>
          <w:b w:val="false"/>
          <w:i w:val="false"/>
          <w:color w:val="000000"/>
          <w:sz w:val="28"/>
        </w:rPr>
        <w:t>
      61. Егер қатысушы-сақтандыру ұйымы Шарттың қандай да бір өзгеріспен келіспесе, ол Сақтанушының өтінішін және (немесе) қосымша құжаттарсұралса, оларды алғаннан кейін он бес жұмыс күні ішінде Сақтанушыға тиісті бас тарту жібереді. Бұл жағдайда, сондай-ақ егер қатысушы-сақтандыру ұйымына ол сұратқан құжаттардың әлдебірі берілмесе, Келісімге қол жеткізілмеген болып есептеліп, Шартты өзгерту жүзеге асырылмайды. Шарт бұрынғы ережелермен қолданыла береді.</w:t>
      </w:r>
    </w:p>
    <w:bookmarkEnd w:id="218"/>
    <w:bookmarkStart w:name="z975" w:id="219"/>
    <w:p>
      <w:pPr>
        <w:spacing w:after="0"/>
        <w:ind w:left="0"/>
        <w:jc w:val="both"/>
      </w:pPr>
      <w:r>
        <w:rPr>
          <w:rFonts w:ascii="Times New Roman"/>
          <w:b w:val="false"/>
          <w:i w:val="false"/>
          <w:color w:val="000000"/>
          <w:sz w:val="28"/>
        </w:rPr>
        <w:t xml:space="preserve">
      62. Қатысушы-сақтандыру ұйымы Шарттың қолданылуының әрбір жылдығына нақты келіп түскен сақтандыру жарналарын (аванстық төлемдерді қоса алғанда), мемлекет сыйлықақыларын, бастапқы білім беру капиталын (бар болса), сақтандырудың осының алдындағы жылы үшін есептелген нысаналы жинақтар төлемін (бар болса) басшылыққа ала отырып, Шартқа қосымшаға сәйкес сақтандыру сомасының, сатып алу сомаларының мөлшерін Қағидаларда белгіленген тәртіппен қайта есептеуге құқылы. </w:t>
      </w:r>
    </w:p>
    <w:bookmarkEnd w:id="219"/>
    <w:bookmarkStart w:name="z976" w:id="220"/>
    <w:p>
      <w:pPr>
        <w:spacing w:after="0"/>
        <w:ind w:left="0"/>
        <w:jc w:val="both"/>
      </w:pPr>
      <w:r>
        <w:rPr>
          <w:rFonts w:ascii="Times New Roman"/>
          <w:b w:val="false"/>
          <w:i w:val="false"/>
          <w:color w:val="000000"/>
          <w:sz w:val="28"/>
        </w:rPr>
        <w:t>
      63. Қатысушы-сақтандыру ұйымы өзінің интернет-ресурсына және (немесе) Сақтанушының жеке кабинетіне өзгерістер туралы ақпараторналастырып, Қағидалар талаптарын толықтыруға немесе өзгертуге құқығы бар.</w:t>
      </w:r>
    </w:p>
    <w:bookmarkEnd w:id="220"/>
    <w:p>
      <w:pPr>
        <w:spacing w:after="0"/>
        <w:ind w:left="0"/>
        <w:jc w:val="both"/>
      </w:pPr>
      <w:r>
        <w:rPr>
          <w:rFonts w:ascii="Times New Roman"/>
          <w:b w:val="false"/>
          <w:i w:val="false"/>
          <w:color w:val="000000"/>
          <w:sz w:val="28"/>
        </w:rPr>
        <w:t>
      Егер Сақтанушы Қағидаларға енгізілген өзгерістермен және толықтырулармен келіспесе, ол Қағидалар орналастырылған күннен бастап күнтізбелік отыз күн ішінде Қатысушы сақтандыру ұйымына Шартты тоқтату туралы өтініш беруге құқылы.</w:t>
      </w:r>
    </w:p>
    <w:bookmarkStart w:name="z977" w:id="221"/>
    <w:p>
      <w:pPr>
        <w:spacing w:after="0"/>
        <w:ind w:left="0"/>
        <w:jc w:val="both"/>
      </w:pPr>
      <w:r>
        <w:rPr>
          <w:rFonts w:ascii="Times New Roman"/>
          <w:b w:val="false"/>
          <w:i w:val="false"/>
          <w:color w:val="000000"/>
          <w:sz w:val="28"/>
        </w:rPr>
        <w:t>
      64. Сақтанушы Қатысушы-сақтандыру ұйымын алдын ала жазбаша түрде хабардар етіп, Шартты кез келген уақытта бұзуға құқылы.</w:t>
      </w:r>
    </w:p>
    <w:bookmarkEnd w:id="221"/>
    <w:p>
      <w:pPr>
        <w:spacing w:after="0"/>
        <w:ind w:left="0"/>
        <w:jc w:val="both"/>
      </w:pPr>
      <w:r>
        <w:rPr>
          <w:rFonts w:ascii="Times New Roman"/>
          <w:b w:val="false"/>
          <w:i w:val="false"/>
          <w:color w:val="000000"/>
          <w:sz w:val="28"/>
        </w:rPr>
        <w:t xml:space="preserve">
      Сақтандыру сыйлықақысын қайтару Қазақстан Республикасы Азаматтық кодексінің </w:t>
      </w:r>
      <w:r>
        <w:rPr>
          <w:rFonts w:ascii="Times New Roman"/>
          <w:b w:val="false"/>
          <w:i w:val="false"/>
          <w:color w:val="000000"/>
          <w:sz w:val="28"/>
        </w:rPr>
        <w:t>842-бабына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Бұл ретте Шарт бойынша сатып алу сомасы оператордың көшірме-анықтамасы бойынша тиісінше бюджетке және операторға қайтарылатын есептелген мемлекет сыйлықақысы, бастапқы білім беру капиталы (бар болса), уәкілетті операторда ашылған Пайда алушының банктік шотына қайтарылатын есептелген нысаналы жинақтар төлемі (бар болса) шегеріліп, Сақтанушыға төленеді.</w:t>
      </w:r>
    </w:p>
    <w:bookmarkStart w:name="z978" w:id="222"/>
    <w:p>
      <w:pPr>
        <w:spacing w:after="0"/>
        <w:ind w:left="0"/>
        <w:jc w:val="both"/>
      </w:pPr>
      <w:r>
        <w:rPr>
          <w:rFonts w:ascii="Times New Roman"/>
          <w:b w:val="false"/>
          <w:i w:val="false"/>
          <w:color w:val="000000"/>
          <w:sz w:val="28"/>
        </w:rPr>
        <w:t>
      65. Сақтанушы, Сақтанушы қайтыс болған жағдайда – Пайда алушы немесе оның заңды өкілі Шарт бойынша міндеттемелерді бұзса, Сақтанушы қайтыс болған жағдайда – Пайда алушыны немесе оның заңды өкілін Шартты іс жүзінде бұзған күнге дейін күнтізбелік он күн бұрын осы жайында Сақтанушыны жазбаша түрде хабардар етіп, Қатысушы-сақтандыру ұйымының Шартты біржақты тәртіппен бұзуға құқығы бар. Бұл ретте Шарт бойынша сатып алу сомасы оператордың көшірме-анықтамасы бойынша тиісінше бюджетке және операторға қайтарылатын есептелген мемлекет сыйлықақысы, бастапқы білім беру капиталы (бар болса),уәкілетті операторда ашылған Пайда алушының банктік шотына қайтарылатын есептелген нысаналы жинақтар төлемі (бар болса) шегеріліп, бірінші талап ету бойына Сақтанушыға төленеді.</w:t>
      </w:r>
    </w:p>
    <w:bookmarkEnd w:id="222"/>
    <w:bookmarkStart w:name="z979" w:id="223"/>
    <w:p>
      <w:pPr>
        <w:spacing w:after="0"/>
        <w:ind w:left="0"/>
        <w:jc w:val="both"/>
      </w:pPr>
      <w:r>
        <w:rPr>
          <w:rFonts w:ascii="Times New Roman"/>
          <w:b w:val="false"/>
          <w:i w:val="false"/>
          <w:color w:val="000000"/>
          <w:sz w:val="28"/>
        </w:rPr>
        <w:t>
      66. Сақтанушы қайтыс болған жағдайда он сегіз жасқа толмаған Пайда алушының заңды өкілінің бастамасы бойынша Шартты мерзімінен бұрын бұзу қажет болса, Қатысушы-сақтандыру ұйымына кәмелетке толмаған Пайда алушының атынан мүдделерін білдіру жөніндегі құқығын куәландыратын қорғаншылық және қамқоршылық органы берген құжаттар ұсынылады.</w:t>
      </w:r>
    </w:p>
    <w:bookmarkEnd w:id="223"/>
    <w:bookmarkStart w:name="z980" w:id="224"/>
    <w:p>
      <w:pPr>
        <w:spacing w:after="0"/>
        <w:ind w:left="0"/>
        <w:jc w:val="left"/>
      </w:pPr>
      <w:r>
        <w:rPr>
          <w:rFonts w:ascii="Times New Roman"/>
          <w:b/>
          <w:i w:val="false"/>
          <w:color w:val="000000"/>
        </w:rPr>
        <w:t xml:space="preserve"> 11-тарау. Тараптардың жауапкершілігі</w:t>
      </w:r>
    </w:p>
    <w:bookmarkEnd w:id="224"/>
    <w:bookmarkStart w:name="z981" w:id="225"/>
    <w:p>
      <w:pPr>
        <w:spacing w:after="0"/>
        <w:ind w:left="0"/>
        <w:jc w:val="both"/>
      </w:pPr>
      <w:r>
        <w:rPr>
          <w:rFonts w:ascii="Times New Roman"/>
          <w:b w:val="false"/>
          <w:i w:val="false"/>
          <w:color w:val="000000"/>
          <w:sz w:val="28"/>
        </w:rPr>
        <w:t xml:space="preserve">
      67. Шарттың 53-тармағының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міндеттемелер орындалмаған кезде Қатысушы-сақтандыру ұйымы Сақтанушыға, Сақтанушы қайтыс болған жағдайда – Пайда алушыға мерзімі өткен әрбір күнтізбелік күн үшін орындалмаған міндеттеме сомасы мөлшерінің 0,1% көлемінде тұрақсыздық айыбын төлейді және Сақтанушы қайтыс болған жағдайда – Пайда алушыға тұрақсыздық айыбымен жабылмаған бөлігінде залалды өтейді.</w:t>
      </w:r>
    </w:p>
    <w:bookmarkEnd w:id="225"/>
    <w:bookmarkStart w:name="z982" w:id="226"/>
    <w:p>
      <w:pPr>
        <w:spacing w:after="0"/>
        <w:ind w:left="0"/>
        <w:jc w:val="both"/>
      </w:pPr>
      <w:r>
        <w:rPr>
          <w:rFonts w:ascii="Times New Roman"/>
          <w:b w:val="false"/>
          <w:i w:val="false"/>
          <w:color w:val="000000"/>
          <w:sz w:val="28"/>
        </w:rPr>
        <w:t>
      68. Шартта айқындалған мерзімде сақтандыру төлемі жасалмаған кезде Қатысушы-сақтандыру ұйымы Сақтанушыға, Сақтанушы қайтыс болған жағдайда- Пайда алушыға әрбір мерзімі өткен күнтізбелік күн үшін сақтандыру төлемі сомасының 0,1% мөлшерінде тұрақсыздық айыбын төлейді.</w:t>
      </w:r>
    </w:p>
    <w:bookmarkEnd w:id="226"/>
    <w:bookmarkStart w:name="z983" w:id="227"/>
    <w:p>
      <w:pPr>
        <w:spacing w:after="0"/>
        <w:ind w:left="0"/>
        <w:jc w:val="both"/>
      </w:pPr>
      <w:r>
        <w:rPr>
          <w:rFonts w:ascii="Times New Roman"/>
          <w:b w:val="false"/>
          <w:i w:val="false"/>
          <w:color w:val="000000"/>
          <w:sz w:val="28"/>
        </w:rPr>
        <w:t>
      69. Сақтанушы хабарламада белгіленген кезең ішінде сақтандыру жарнасын (біріншісін қоспағанда) төлемеген кезде Қатысушы-сақтандыру ұйымының Шарт бойынша кірістілік мөлшерлемесі туындысыныңқатынасы ретінде есептелген тұрақсыздық айыбын, төленбеген сақтандыру жарнасын, 365-ке (үш жүз алпыс беске) шаққанда мерзімі өткен күндер санынтөлеуді талап етуге құқылы не Шарт азайтылған сақтандыру сомасы шегінде өзінің қолданылуын жалғастыра береді.</w:t>
      </w:r>
    </w:p>
    <w:bookmarkEnd w:id="227"/>
    <w:bookmarkStart w:name="z984" w:id="228"/>
    <w:p>
      <w:pPr>
        <w:spacing w:after="0"/>
        <w:ind w:left="0"/>
        <w:jc w:val="both"/>
      </w:pPr>
      <w:r>
        <w:rPr>
          <w:rFonts w:ascii="Times New Roman"/>
          <w:b w:val="false"/>
          <w:i w:val="false"/>
          <w:color w:val="000000"/>
          <w:sz w:val="28"/>
        </w:rPr>
        <w:t>
      70. Тараптар Шарт бойынша қабылданған өз міндеттемелерін орындамаған не тиісінше орындамаған кезде Тараптар Қазақстан Республикасының заңдарында белгіленген жауаптылықта болады.</w:t>
      </w:r>
    </w:p>
    <w:bookmarkEnd w:id="228"/>
    <w:bookmarkStart w:name="z985" w:id="229"/>
    <w:p>
      <w:pPr>
        <w:spacing w:after="0"/>
        <w:ind w:left="0"/>
        <w:jc w:val="both"/>
      </w:pPr>
      <w:r>
        <w:rPr>
          <w:rFonts w:ascii="Times New Roman"/>
          <w:b w:val="false"/>
          <w:i w:val="false"/>
          <w:color w:val="000000"/>
          <w:sz w:val="28"/>
        </w:rPr>
        <w:t>
      71. Тұрақсыздық (өсімпұл, айыппұл) сомасын төлеу Тараптарды Шарт бойынша өз міндеттемелерін орындаудан босатпайды.</w:t>
      </w:r>
    </w:p>
    <w:bookmarkEnd w:id="229"/>
    <w:bookmarkStart w:name="z986" w:id="230"/>
    <w:p>
      <w:pPr>
        <w:spacing w:after="0"/>
        <w:ind w:left="0"/>
        <w:jc w:val="left"/>
      </w:pPr>
      <w:r>
        <w:rPr>
          <w:rFonts w:ascii="Times New Roman"/>
          <w:b/>
          <w:i w:val="false"/>
          <w:color w:val="000000"/>
        </w:rPr>
        <w:t xml:space="preserve"> 12-тарау. Құпиялылық</w:t>
      </w:r>
    </w:p>
    <w:bookmarkEnd w:id="230"/>
    <w:bookmarkStart w:name="z987" w:id="231"/>
    <w:p>
      <w:pPr>
        <w:spacing w:after="0"/>
        <w:ind w:left="0"/>
        <w:jc w:val="both"/>
      </w:pPr>
      <w:r>
        <w:rPr>
          <w:rFonts w:ascii="Times New Roman"/>
          <w:b w:val="false"/>
          <w:i w:val="false"/>
          <w:color w:val="000000"/>
          <w:sz w:val="28"/>
        </w:rPr>
        <w:t>
      72. Тараптар Қазақстан Республикасының қолданыстағы азаматтық заңнамасында өзгеше көзделген жағдайларды қоспағанда, Шарт шеңберінде алынған кез келген ақпаратты екінші Тараптың алдын ала жазбаша келісімінсіз жария етпеуге міндеттенеді.</w:t>
      </w:r>
    </w:p>
    <w:bookmarkEnd w:id="231"/>
    <w:bookmarkStart w:name="z988" w:id="232"/>
    <w:p>
      <w:pPr>
        <w:spacing w:after="0"/>
        <w:ind w:left="0"/>
        <w:jc w:val="left"/>
      </w:pPr>
      <w:r>
        <w:rPr>
          <w:rFonts w:ascii="Times New Roman"/>
          <w:b/>
          <w:i w:val="false"/>
          <w:color w:val="000000"/>
        </w:rPr>
        <w:t xml:space="preserve"> 13-тарау. Форс-мажор</w:t>
      </w:r>
    </w:p>
    <w:bookmarkEnd w:id="232"/>
    <w:bookmarkStart w:name="z989" w:id="233"/>
    <w:p>
      <w:pPr>
        <w:spacing w:after="0"/>
        <w:ind w:left="0"/>
        <w:jc w:val="both"/>
      </w:pPr>
      <w:r>
        <w:rPr>
          <w:rFonts w:ascii="Times New Roman"/>
          <w:b w:val="false"/>
          <w:i w:val="false"/>
          <w:color w:val="000000"/>
          <w:sz w:val="28"/>
        </w:rPr>
        <w:t>
      73. Шартқа қол қойылғаннан кейін орын алған жәнеШарт бойынша қандай да бір міндеттемелерді толық немесе ішінара орындауға кедергі келтіретін еңсерілмейтін күштің төтенше жағдайлары, атап айтқанда, әскери іс-қимылдар, дүлей зілзалалар, ереуілдер,мемлекеттік органдардың тыйым салу және шектеу заңнамалық шешімдерітуындаған жағдайда міндеттемелерді орындау мерзімі осындай жағдаяттардың болу уақытына ұзартылады.</w:t>
      </w:r>
    </w:p>
    <w:bookmarkEnd w:id="233"/>
    <w:bookmarkStart w:name="z990" w:id="234"/>
    <w:p>
      <w:pPr>
        <w:spacing w:after="0"/>
        <w:ind w:left="0"/>
        <w:jc w:val="both"/>
      </w:pPr>
      <w:r>
        <w:rPr>
          <w:rFonts w:ascii="Times New Roman"/>
          <w:b w:val="false"/>
          <w:i w:val="false"/>
          <w:color w:val="000000"/>
          <w:sz w:val="28"/>
        </w:rPr>
        <w:t xml:space="preserve">
      74. Шарттың </w:t>
      </w:r>
      <w:r>
        <w:rPr>
          <w:rFonts w:ascii="Times New Roman"/>
          <w:b w:val="false"/>
          <w:i w:val="false"/>
          <w:color w:val="000000"/>
          <w:sz w:val="28"/>
        </w:rPr>
        <w:t>73-тармағында</w:t>
      </w:r>
      <w:r>
        <w:rPr>
          <w:rFonts w:ascii="Times New Roman"/>
          <w:b w:val="false"/>
          <w:i w:val="false"/>
          <w:color w:val="000000"/>
          <w:sz w:val="28"/>
        </w:rPr>
        <w:t xml:space="preserve"> көрсетілген жағдаяттарға байланысты Шарт бойынша қандай да бір міндеттемелерді орындау мүмкінсіздігі туындаған Тарап осындай жағдаяттар орын алған күннен бастап жеті күнтізбелік күннен кешіктірмей бұл жайында басқа Тарапты хабардар етеді. Мұндай хабарламада қамтылған фактілерді уәкілетті ұйымдар құжаттамалық тұрғыда растауға тиіс.</w:t>
      </w:r>
    </w:p>
    <w:bookmarkEnd w:id="234"/>
    <w:bookmarkStart w:name="z991" w:id="235"/>
    <w:p>
      <w:pPr>
        <w:spacing w:after="0"/>
        <w:ind w:left="0"/>
        <w:jc w:val="both"/>
      </w:pPr>
      <w:r>
        <w:rPr>
          <w:rFonts w:ascii="Times New Roman"/>
          <w:b w:val="false"/>
          <w:i w:val="false"/>
          <w:color w:val="000000"/>
          <w:sz w:val="28"/>
        </w:rPr>
        <w:t>
      75. Орын алған төтенше жағдайлар туралы хабарламау немесе уақтылы хабарламау тиісті Тарапты шарттық міндеттемелерді орындамағаны үшін оны жауапкершіліктен босататын негіз ретінде олардың әлдебіріне сілтеме жасау құқығынан айырады.</w:t>
      </w:r>
    </w:p>
    <w:bookmarkEnd w:id="235"/>
    <w:bookmarkStart w:name="z992" w:id="236"/>
    <w:p>
      <w:pPr>
        <w:spacing w:after="0"/>
        <w:ind w:left="0"/>
        <w:jc w:val="left"/>
      </w:pPr>
      <w:r>
        <w:rPr>
          <w:rFonts w:ascii="Times New Roman"/>
          <w:b/>
          <w:i w:val="false"/>
          <w:color w:val="000000"/>
        </w:rPr>
        <w:t xml:space="preserve"> 14-тарау. Дауларды қарау тәртібі</w:t>
      </w:r>
    </w:p>
    <w:bookmarkEnd w:id="236"/>
    <w:bookmarkStart w:name="z993" w:id="237"/>
    <w:p>
      <w:pPr>
        <w:spacing w:after="0"/>
        <w:ind w:left="0"/>
        <w:jc w:val="both"/>
      </w:pPr>
      <w:r>
        <w:rPr>
          <w:rFonts w:ascii="Times New Roman"/>
          <w:b w:val="false"/>
          <w:i w:val="false"/>
          <w:color w:val="000000"/>
          <w:sz w:val="28"/>
        </w:rPr>
        <w:t>
      76. Шартты жасасу және орындау процесінде туындайтын немесе онымен байланысты барлық келіспеушіліктер мен дауларды Тараптар келіссөздер жолымен бірлесіп қарауға міндеттенеді. Туындаған даулы мәселелер бойынша келісімге қол жеткізілмеген кезде дау Қазақстан Республикасының заңнамасында көзделген сот тәртібімен қаралады.</w:t>
      </w:r>
    </w:p>
    <w:bookmarkEnd w:id="237"/>
    <w:bookmarkStart w:name="z994" w:id="238"/>
    <w:p>
      <w:pPr>
        <w:spacing w:after="0"/>
        <w:ind w:left="0"/>
        <w:jc w:val="left"/>
      </w:pPr>
      <w:r>
        <w:rPr>
          <w:rFonts w:ascii="Times New Roman"/>
          <w:b/>
          <w:i w:val="false"/>
          <w:color w:val="000000"/>
        </w:rPr>
        <w:t xml:space="preserve"> 15-тарау. Қорытынды ережелер</w:t>
      </w:r>
    </w:p>
    <w:bookmarkEnd w:id="238"/>
    <w:bookmarkStart w:name="z995" w:id="239"/>
    <w:p>
      <w:pPr>
        <w:spacing w:after="0"/>
        <w:ind w:left="0"/>
        <w:jc w:val="both"/>
      </w:pPr>
      <w:r>
        <w:rPr>
          <w:rFonts w:ascii="Times New Roman"/>
          <w:b w:val="false"/>
          <w:i w:val="false"/>
          <w:color w:val="000000"/>
          <w:sz w:val="28"/>
        </w:rPr>
        <w:t>
      77. Шарттың қолданылу мерзімі аяқталғаннан кейін, егер Тараптардың ешқайсысы оның қолданылуын тоқтату ниетін білдірмесе, онда Қатысушы- сақтандыру ұйымының қалауы бойынша Шарт мерзімі ұзартылған күнге инвестициялық кіріс есептеле отырып, Шарт сол мерзімге және сол талаптармен қолма-қол ұзартылады.</w:t>
      </w:r>
    </w:p>
    <w:bookmarkEnd w:id="239"/>
    <w:bookmarkStart w:name="z996" w:id="240"/>
    <w:p>
      <w:pPr>
        <w:spacing w:after="0"/>
        <w:ind w:left="0"/>
        <w:jc w:val="both"/>
      </w:pPr>
      <w:r>
        <w:rPr>
          <w:rFonts w:ascii="Times New Roman"/>
          <w:b w:val="false"/>
          <w:i w:val="false"/>
          <w:color w:val="000000"/>
          <w:sz w:val="28"/>
        </w:rPr>
        <w:t>
      78. Пайда алушы Қатысушы-білім беру ұйымына немесе шетелдік білім беру ұйымына қабылданғанға дейін не Пайда алушы он сегіз жасқа толғанға дейін Шартқабастапқы білім беру капиталы есептелген жағдайда Шарт мерзімі ұзартылған күнге инвестициялық кіріс есептеле отырып, Шарт сол мерзімге және сол талаптармен қолма-қол ұзартылады.</w:t>
      </w:r>
    </w:p>
    <w:bookmarkEnd w:id="240"/>
    <w:p>
      <w:pPr>
        <w:spacing w:after="0"/>
        <w:ind w:left="0"/>
        <w:jc w:val="both"/>
      </w:pPr>
      <w:r>
        <w:rPr>
          <w:rFonts w:ascii="Times New Roman"/>
          <w:b w:val="false"/>
          <w:i w:val="false"/>
          <w:color w:val="000000"/>
          <w:sz w:val="28"/>
        </w:rPr>
        <w:t xml:space="preserve">
      Шарттың мерзімін қолма-қолұзарту талаптары аяқталған кезде Шарттың </w:t>
      </w:r>
      <w:r>
        <w:rPr>
          <w:rFonts w:ascii="Times New Roman"/>
          <w:b w:val="false"/>
          <w:i w:val="false"/>
          <w:color w:val="000000"/>
          <w:sz w:val="28"/>
        </w:rPr>
        <w:t>77-тармағының</w:t>
      </w:r>
      <w:r>
        <w:rPr>
          <w:rFonts w:ascii="Times New Roman"/>
          <w:b w:val="false"/>
          <w:i w:val="false"/>
          <w:color w:val="000000"/>
          <w:sz w:val="28"/>
        </w:rPr>
        <w:t xml:space="preserve"> ережелері қолданылады.</w:t>
      </w:r>
    </w:p>
    <w:bookmarkStart w:name="z997" w:id="241"/>
    <w:p>
      <w:pPr>
        <w:spacing w:after="0"/>
        <w:ind w:left="0"/>
        <w:jc w:val="both"/>
      </w:pPr>
      <w:r>
        <w:rPr>
          <w:rFonts w:ascii="Times New Roman"/>
          <w:b w:val="false"/>
          <w:i w:val="false"/>
          <w:color w:val="000000"/>
          <w:sz w:val="28"/>
        </w:rPr>
        <w:t>
      79. Шартқа кез келген өзгерістер мен толықтырулар осы Шартта, Қағидаларда және Қазақстан Республикасының заңнамалық актілерінде белгіленген тәртіппен, жағдайларда және нысанда жүргізіледі.</w:t>
      </w:r>
    </w:p>
    <w:bookmarkEnd w:id="241"/>
    <w:bookmarkStart w:name="z998" w:id="242"/>
    <w:p>
      <w:pPr>
        <w:spacing w:after="0"/>
        <w:ind w:left="0"/>
        <w:jc w:val="both"/>
      </w:pPr>
      <w:r>
        <w:rPr>
          <w:rFonts w:ascii="Times New Roman"/>
          <w:b w:val="false"/>
          <w:i w:val="false"/>
          <w:color w:val="000000"/>
          <w:sz w:val="28"/>
        </w:rPr>
        <w:t>
      80. Шартта көрсетілген ақпарат өзгерген кезде тиісті Тарап басқа Тарапты осындай өзгерістер жайында жеті жұмыс күні ішінде хабардар етеді.</w:t>
      </w:r>
    </w:p>
    <w:bookmarkEnd w:id="242"/>
    <w:bookmarkStart w:name="z999" w:id="243"/>
    <w:p>
      <w:pPr>
        <w:spacing w:after="0"/>
        <w:ind w:left="0"/>
        <w:jc w:val="both"/>
      </w:pPr>
      <w:r>
        <w:rPr>
          <w:rFonts w:ascii="Times New Roman"/>
          <w:b w:val="false"/>
          <w:i w:val="false"/>
          <w:color w:val="000000"/>
          <w:sz w:val="28"/>
        </w:rPr>
        <w:t>
      81. Тараптардың келісімі бойынша Шарт Сақтанушының жағдайын жақсартатын және Қазақстан Республикасы заңнамасының талаптарына қайшы келмейтін талаптармен толықтырылуы мүмкін.</w:t>
      </w:r>
    </w:p>
    <w:bookmarkEnd w:id="243"/>
    <w:bookmarkStart w:name="z1000" w:id="244"/>
    <w:p>
      <w:pPr>
        <w:spacing w:after="0"/>
        <w:ind w:left="0"/>
        <w:jc w:val="both"/>
      </w:pPr>
      <w:r>
        <w:rPr>
          <w:rFonts w:ascii="Times New Roman"/>
          <w:b w:val="false"/>
          <w:i w:val="false"/>
          <w:color w:val="000000"/>
          <w:sz w:val="28"/>
        </w:rPr>
        <w:t>
      82. Шартпен реттелмеген бөлігінде Тараптар Қағидаларды және қолданыстағы Қазақстан Республикасының заңнамасын басшылыққа алады.</w:t>
      </w:r>
    </w:p>
    <w:bookmarkEnd w:id="244"/>
    <w:bookmarkStart w:name="z1001" w:id="245"/>
    <w:p>
      <w:pPr>
        <w:spacing w:after="0"/>
        <w:ind w:left="0"/>
        <w:jc w:val="both"/>
      </w:pPr>
      <w:r>
        <w:rPr>
          <w:rFonts w:ascii="Times New Roman"/>
          <w:b w:val="false"/>
          <w:i w:val="false"/>
          <w:color w:val="000000"/>
          <w:sz w:val="28"/>
        </w:rPr>
        <w:t>
      83. Шарт екі данада, Тараптардың әрқайсысы үшін қазақ және орыс тілдерінде заңды күші бірдей бір-бір данадан жасалды.</w:t>
      </w:r>
    </w:p>
    <w:bookmarkEnd w:id="245"/>
    <w:bookmarkStart w:name="z1002" w:id="246"/>
    <w:p>
      <w:pPr>
        <w:spacing w:after="0"/>
        <w:ind w:left="0"/>
        <w:jc w:val="both"/>
      </w:pPr>
      <w:r>
        <w:rPr>
          <w:rFonts w:ascii="Times New Roman"/>
          <w:b w:val="false"/>
          <w:i w:val="false"/>
          <w:color w:val="000000"/>
          <w:sz w:val="28"/>
        </w:rPr>
        <w:t>
      84. Шартқа барлық қосымшалар оның ажырамас бөліктері болып табылады.</w:t>
      </w:r>
    </w:p>
    <w:bookmarkEnd w:id="246"/>
    <w:bookmarkStart w:name="z1003" w:id="247"/>
    <w:p>
      <w:pPr>
        <w:spacing w:after="0"/>
        <w:ind w:left="0"/>
        <w:jc w:val="left"/>
      </w:pPr>
      <w:r>
        <w:rPr>
          <w:rFonts w:ascii="Times New Roman"/>
          <w:b/>
          <w:i w:val="false"/>
          <w:color w:val="000000"/>
        </w:rPr>
        <w:t xml:space="preserve"> 16-тарау. Сақтандыру агенті</w:t>
      </w:r>
    </w:p>
    <w:bookmarkEnd w:id="2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Сақтандыру агенті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(тегі,аты, әкесінің аты (ол бар болса /атауы)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ЖСН/БСН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тұрғылықты жері/орналасқан жері </w:t>
      </w:r>
    </w:p>
    <w:p>
      <w:pPr>
        <w:spacing w:after="0"/>
        <w:ind w:left="0"/>
        <w:jc w:val="both"/>
      </w:pPr>
      <w:r>
        <w:rPr>
          <w:rFonts w:ascii="Times New Roman"/>
          <w:b w:val="false"/>
          <w:i w:val="false"/>
          <w:color w:val="000000"/>
          <w:sz w:val="28"/>
        </w:rPr>
        <w:t xml:space="preserve">
      (заңды тұлғалар үшін)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Телефон (ұялы)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Комиссиялық сыйақы </w:t>
      </w:r>
    </w:p>
    <w:p>
      <w:pPr>
        <w:spacing w:after="0"/>
        <w:ind w:left="0"/>
        <w:jc w:val="both"/>
      </w:pPr>
      <w:r>
        <w:rPr>
          <w:rFonts w:ascii="Times New Roman"/>
          <w:b w:val="false"/>
          <w:i w:val="false"/>
          <w:color w:val="000000"/>
          <w:sz w:val="28"/>
        </w:rPr>
        <w:t>
      ____________________________</w:t>
      </w:r>
    </w:p>
    <w:bookmarkStart w:name="z1004" w:id="248"/>
    <w:p>
      <w:pPr>
        <w:spacing w:after="0"/>
        <w:ind w:left="0"/>
        <w:jc w:val="left"/>
      </w:pPr>
      <w:r>
        <w:rPr>
          <w:rFonts w:ascii="Times New Roman"/>
          <w:b/>
          <w:i w:val="false"/>
          <w:color w:val="000000"/>
        </w:rPr>
        <w:t xml:space="preserve"> 17-тарау. Тараптардың орналасқан жері мен деректемелері</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Қатысушы-сақтандыру ұйымы:</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(қатысушы-сақтандыру ұйымының</w:t>
            </w:r>
          </w:p>
          <w:p>
            <w:pPr>
              <w:spacing w:after="20"/>
              <w:ind w:left="20"/>
              <w:jc w:val="both"/>
            </w:pPr>
            <w:r>
              <w:rPr>
                <w:rFonts w:ascii="Times New Roman"/>
                <w:b w:val="false"/>
                <w:i w:val="false"/>
                <w:color w:val="000000"/>
                <w:sz w:val="20"/>
              </w:rPr>
              <w:t xml:space="preserve">
атауы) </w:t>
            </w:r>
          </w:p>
          <w:p>
            <w:pPr>
              <w:spacing w:after="20"/>
              <w:ind w:left="20"/>
              <w:jc w:val="both"/>
            </w:pPr>
            <w:r>
              <w:rPr>
                <w:rFonts w:ascii="Times New Roman"/>
                <w:b w:val="false"/>
                <w:i w:val="false"/>
                <w:color w:val="000000"/>
                <w:sz w:val="20"/>
              </w:rPr>
              <w:t>
БСН ________________________</w:t>
            </w:r>
          </w:p>
          <w:p>
            <w:pPr>
              <w:spacing w:after="20"/>
              <w:ind w:left="20"/>
              <w:jc w:val="both"/>
            </w:pPr>
            <w:r>
              <w:rPr>
                <w:rFonts w:ascii="Times New Roman"/>
                <w:b w:val="false"/>
                <w:i w:val="false"/>
                <w:color w:val="000000"/>
                <w:sz w:val="20"/>
              </w:rPr>
              <w:t>
Орналасқан жері: ____________</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xml:space="preserve">
(лауазымы, тегі, аты, әкесінің аты </w:t>
            </w:r>
          </w:p>
          <w:p>
            <w:pPr>
              <w:spacing w:after="20"/>
              <w:ind w:left="20"/>
              <w:jc w:val="both"/>
            </w:pPr>
            <w:r>
              <w:rPr>
                <w:rFonts w:ascii="Times New Roman"/>
                <w:b w:val="false"/>
                <w:i w:val="false"/>
                <w:color w:val="000000"/>
                <w:sz w:val="20"/>
              </w:rPr>
              <w:t>
(ол бар болса)</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xml:space="preserve">
Мөр орны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xml:space="preserve">
(тегі, аты, әкесінің аты (ол бар болса) </w:t>
            </w:r>
          </w:p>
          <w:p>
            <w:pPr>
              <w:spacing w:after="20"/>
              <w:ind w:left="20"/>
              <w:jc w:val="both"/>
            </w:pPr>
            <w:r>
              <w:rPr>
                <w:rFonts w:ascii="Times New Roman"/>
                <w:b w:val="false"/>
                <w:i w:val="false"/>
                <w:color w:val="000000"/>
                <w:sz w:val="20"/>
              </w:rPr>
              <w:t>
Тұрғылықты жері: 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беру жинақтаушы </w:t>
            </w:r>
            <w:r>
              <w:br/>
            </w:r>
            <w:r>
              <w:rPr>
                <w:rFonts w:ascii="Times New Roman"/>
                <w:b w:val="false"/>
                <w:i w:val="false"/>
                <w:color w:val="000000"/>
                <w:sz w:val="20"/>
              </w:rPr>
              <w:t xml:space="preserve">сақтандырудың </w:t>
            </w:r>
            <w:r>
              <w:br/>
            </w:r>
            <w:r>
              <w:rPr>
                <w:rFonts w:ascii="Times New Roman"/>
                <w:b w:val="false"/>
                <w:i w:val="false"/>
                <w:color w:val="000000"/>
                <w:sz w:val="20"/>
              </w:rPr>
              <w:t xml:space="preserve">үлгілік шартына </w:t>
            </w:r>
            <w:r>
              <w:br/>
            </w:r>
            <w:r>
              <w:rPr>
                <w:rFonts w:ascii="Times New Roman"/>
                <w:b w:val="false"/>
                <w:i w:val="false"/>
                <w:color w:val="000000"/>
                <w:sz w:val="20"/>
              </w:rPr>
              <w:t>қосымша</w:t>
            </w:r>
          </w:p>
        </w:tc>
      </w:tr>
    </w:tbl>
    <w:bookmarkStart w:name="z1006" w:id="249"/>
    <w:p>
      <w:pPr>
        <w:spacing w:after="0"/>
        <w:ind w:left="0"/>
        <w:jc w:val="left"/>
      </w:pPr>
      <w:r>
        <w:rPr>
          <w:rFonts w:ascii="Times New Roman"/>
          <w:b/>
          <w:i w:val="false"/>
          <w:color w:val="000000"/>
        </w:rPr>
        <w:t xml:space="preserve"> Сатып алынатын сомалар кестесі*</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сомасының мөлшері,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*Сатып алу сомасының мөлшері осы қосымшада көрсетілген күнге дейін сақтандыру жарналары толық төленгенін ескере отырып, сақтандырудың әр жылының аяқталу күніндегі жағдай бойынша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2024 жылғы 8 қаңтардағы</w:t>
            </w:r>
            <w:r>
              <w:br/>
            </w:r>
            <w:r>
              <w:rPr>
                <w:rFonts w:ascii="Times New Roman"/>
                <w:b w:val="false"/>
                <w:i w:val="false"/>
                <w:color w:val="000000"/>
                <w:sz w:val="20"/>
              </w:rPr>
              <w:t>№ 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9 қаңтардағы</w:t>
            </w:r>
            <w:r>
              <w:br/>
            </w:r>
            <w:r>
              <w:rPr>
                <w:rFonts w:ascii="Times New Roman"/>
                <w:b w:val="false"/>
                <w:i w:val="false"/>
                <w:color w:val="000000"/>
                <w:sz w:val="20"/>
              </w:rPr>
              <w:t>№ 4 бірлескен бұйрығына</w:t>
            </w:r>
            <w:r>
              <w:br/>
            </w:r>
            <w:r>
              <w:rPr>
                <w:rFonts w:ascii="Times New Roman"/>
                <w:b w:val="false"/>
                <w:i w:val="false"/>
                <w:color w:val="000000"/>
                <w:sz w:val="20"/>
              </w:rPr>
              <w:t>3-қосымша</w:t>
            </w:r>
          </w:p>
        </w:tc>
      </w:tr>
    </w:tbl>
    <w:bookmarkStart w:name="z376" w:id="250"/>
    <w:p>
      <w:pPr>
        <w:spacing w:after="0"/>
        <w:ind w:left="0"/>
        <w:jc w:val="left"/>
      </w:pPr>
      <w:r>
        <w:rPr>
          <w:rFonts w:ascii="Times New Roman"/>
          <w:b/>
          <w:i w:val="false"/>
          <w:color w:val="000000"/>
        </w:rPr>
        <w:t xml:space="preserve"> Мемлекеттік білім беру жинақтау жүйесі саласының операторы мен қатысушы-банк арасындағы Мемлекеттік білім беру жинақтау жүйесі саласындағы ынтымақтастық туралы үлгілік келісім</w:t>
      </w:r>
    </w:p>
    <w:bookmarkEnd w:id="250"/>
    <w:p>
      <w:pPr>
        <w:spacing w:after="0"/>
        <w:ind w:left="0"/>
        <w:jc w:val="both"/>
      </w:pPr>
      <w:r>
        <w:rPr>
          <w:rFonts w:ascii="Times New Roman"/>
          <w:b w:val="false"/>
          <w:i w:val="false"/>
          <w:color w:val="ff0000"/>
          <w:sz w:val="28"/>
        </w:rPr>
        <w:t xml:space="preserve">
      Ескерту. 3-қосымша жаңа редакцияда - ҚР Ғылым және жоғары білім министрінің м.а. 28.03.2025 </w:t>
      </w:r>
      <w:r>
        <w:rPr>
          <w:rFonts w:ascii="Times New Roman"/>
          <w:b w:val="false"/>
          <w:i w:val="false"/>
          <w:color w:val="ff0000"/>
          <w:sz w:val="28"/>
        </w:rPr>
        <w:t>№ 145</w:t>
      </w:r>
      <w:r>
        <w:rPr>
          <w:rFonts w:ascii="Times New Roman"/>
          <w:b w:val="false"/>
          <w:i w:val="false"/>
          <w:color w:val="ff0000"/>
          <w:sz w:val="28"/>
        </w:rPr>
        <w:t xml:space="preserve"> және ҚР Оқу-ағарту министрінің 28.03.2025 № 52 (алғашқы ресми жарияланған күнінен кейін күнтізбелік он күн өткен соң қолданысқа енгізіледі) бірлескен бұйрығымен.</w:t>
      </w:r>
    </w:p>
    <w:bookmarkStart w:name="z1014" w:id="251"/>
    <w:p>
      <w:pPr>
        <w:spacing w:after="0"/>
        <w:ind w:left="0"/>
        <w:jc w:val="both"/>
      </w:pPr>
      <w:r>
        <w:rPr>
          <w:rFonts w:ascii="Times New Roman"/>
          <w:b w:val="false"/>
          <w:i w:val="false"/>
          <w:color w:val="000000"/>
          <w:sz w:val="28"/>
        </w:rPr>
        <w:t xml:space="preserve">
      Астана қаласы                                     20___ жылғы "___" ______ </w:t>
      </w:r>
    </w:p>
    <w:bookmarkEnd w:id="251"/>
    <w:p>
      <w:pPr>
        <w:spacing w:after="0"/>
        <w:ind w:left="0"/>
        <w:jc w:val="both"/>
      </w:pPr>
      <w:r>
        <w:rPr>
          <w:rFonts w:ascii="Times New Roman"/>
          <w:b w:val="false"/>
          <w:i w:val="false"/>
          <w:color w:val="000000"/>
          <w:sz w:val="28"/>
        </w:rPr>
        <w:t xml:space="preserve">
      Бұдан әрі бірлесіп "Тараптар"деп аталатын _________________________ </w:t>
      </w:r>
    </w:p>
    <w:p>
      <w:pPr>
        <w:spacing w:after="0"/>
        <w:ind w:left="0"/>
        <w:jc w:val="both"/>
      </w:pPr>
      <w:r>
        <w:rPr>
          <w:rFonts w:ascii="Times New Roman"/>
          <w:b w:val="false"/>
          <w:i w:val="false"/>
          <w:color w:val="000000"/>
          <w:sz w:val="28"/>
        </w:rPr>
        <w:t xml:space="preserve">
      ___________________________________________________________ негізінде </w:t>
      </w:r>
    </w:p>
    <w:p>
      <w:pPr>
        <w:spacing w:after="0"/>
        <w:ind w:left="0"/>
        <w:jc w:val="both"/>
      </w:pPr>
      <w:r>
        <w:rPr>
          <w:rFonts w:ascii="Times New Roman"/>
          <w:b w:val="false"/>
          <w:i w:val="false"/>
          <w:color w:val="000000"/>
          <w:sz w:val="28"/>
        </w:rPr>
        <w:t xml:space="preserve">
      (тұлғаның өкілеттігін белгілейтін құжаттың атауы мендеректемелері) </w:t>
      </w:r>
    </w:p>
    <w:p>
      <w:pPr>
        <w:spacing w:after="0"/>
        <w:ind w:left="0"/>
        <w:jc w:val="both"/>
      </w:pPr>
      <w:r>
        <w:rPr>
          <w:rFonts w:ascii="Times New Roman"/>
          <w:b w:val="false"/>
          <w:i w:val="false"/>
          <w:color w:val="000000"/>
          <w:sz w:val="28"/>
        </w:rPr>
        <w:t xml:space="preserve">
      әрекет етуші _________________________________________________ арқылы </w:t>
      </w:r>
    </w:p>
    <w:p>
      <w:pPr>
        <w:spacing w:after="0"/>
        <w:ind w:left="0"/>
        <w:jc w:val="both"/>
      </w:pPr>
      <w:r>
        <w:rPr>
          <w:rFonts w:ascii="Times New Roman"/>
          <w:b w:val="false"/>
          <w:i w:val="false"/>
          <w:color w:val="000000"/>
          <w:sz w:val="28"/>
        </w:rPr>
        <w:t xml:space="preserve">
      (уәкілетті тұлғаның лауазымы, тегі, аты, әкесінің аты (бар болса)) </w:t>
      </w:r>
    </w:p>
    <w:p>
      <w:pPr>
        <w:spacing w:after="0"/>
        <w:ind w:left="0"/>
        <w:jc w:val="both"/>
      </w:pPr>
      <w:r>
        <w:rPr>
          <w:rFonts w:ascii="Times New Roman"/>
          <w:b w:val="false"/>
          <w:i w:val="false"/>
          <w:color w:val="000000"/>
          <w:sz w:val="28"/>
        </w:rPr>
        <w:t xml:space="preserve">
      бұдан әрі "оператор" деп аталатын ____________________________________ </w:t>
      </w:r>
    </w:p>
    <w:p>
      <w:pPr>
        <w:spacing w:after="0"/>
        <w:ind w:left="0"/>
        <w:jc w:val="both"/>
      </w:pPr>
      <w:r>
        <w:rPr>
          <w:rFonts w:ascii="Times New Roman"/>
          <w:b w:val="false"/>
          <w:i w:val="false"/>
          <w:color w:val="000000"/>
          <w:sz w:val="28"/>
        </w:rPr>
        <w:t xml:space="preserve">
      (оператордың атауы) </w:t>
      </w:r>
    </w:p>
    <w:p>
      <w:pPr>
        <w:spacing w:after="0"/>
        <w:ind w:left="0"/>
        <w:jc w:val="both"/>
      </w:pPr>
      <w:r>
        <w:rPr>
          <w:rFonts w:ascii="Times New Roman"/>
          <w:b w:val="false"/>
          <w:i w:val="false"/>
          <w:color w:val="000000"/>
          <w:sz w:val="28"/>
        </w:rPr>
        <w:t xml:space="preserve">
      бір тараптан, және__________________________________________ негізінде </w:t>
      </w:r>
    </w:p>
    <w:p>
      <w:pPr>
        <w:spacing w:after="0"/>
        <w:ind w:left="0"/>
        <w:jc w:val="both"/>
      </w:pPr>
      <w:r>
        <w:rPr>
          <w:rFonts w:ascii="Times New Roman"/>
          <w:b w:val="false"/>
          <w:i w:val="false"/>
          <w:color w:val="000000"/>
          <w:sz w:val="28"/>
        </w:rPr>
        <w:t xml:space="preserve">
      (тұлғаның өкілеттігін белгілейтін құжаттың атауы мендеректемелері) </w:t>
      </w:r>
    </w:p>
    <w:p>
      <w:pPr>
        <w:spacing w:after="0"/>
        <w:ind w:left="0"/>
        <w:jc w:val="both"/>
      </w:pPr>
      <w:r>
        <w:rPr>
          <w:rFonts w:ascii="Times New Roman"/>
          <w:b w:val="false"/>
          <w:i w:val="false"/>
          <w:color w:val="000000"/>
          <w:sz w:val="28"/>
        </w:rPr>
        <w:t xml:space="preserve">
      әрекет етуші _______________________________________________ арқылы </w:t>
      </w:r>
    </w:p>
    <w:p>
      <w:pPr>
        <w:spacing w:after="0"/>
        <w:ind w:left="0"/>
        <w:jc w:val="both"/>
      </w:pPr>
      <w:r>
        <w:rPr>
          <w:rFonts w:ascii="Times New Roman"/>
          <w:b w:val="false"/>
          <w:i w:val="false"/>
          <w:color w:val="000000"/>
          <w:sz w:val="28"/>
        </w:rPr>
        <w:t xml:space="preserve">
      (уәкілетті тұлғаның лауазымы, тегі, аты, әкесінің аты (бар болса)) </w:t>
      </w:r>
    </w:p>
    <w:p>
      <w:pPr>
        <w:spacing w:after="0"/>
        <w:ind w:left="0"/>
        <w:jc w:val="both"/>
      </w:pPr>
      <w:r>
        <w:rPr>
          <w:rFonts w:ascii="Times New Roman"/>
          <w:b w:val="false"/>
          <w:i w:val="false"/>
          <w:color w:val="000000"/>
          <w:sz w:val="28"/>
        </w:rPr>
        <w:t xml:space="preserve">
      бұдан әрі "қатысушы-банк" деп аталатын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(қатысушы-банктің атауы)</w:t>
      </w:r>
    </w:p>
    <w:p>
      <w:pPr>
        <w:spacing w:after="0"/>
        <w:ind w:left="0"/>
        <w:jc w:val="both"/>
      </w:pPr>
      <w:r>
        <w:rPr>
          <w:rFonts w:ascii="Times New Roman"/>
          <w:b w:val="false"/>
          <w:i w:val="false"/>
          <w:color w:val="000000"/>
          <w:sz w:val="28"/>
        </w:rPr>
        <w:t xml:space="preserve">
      екінші тараптан, "Мемлекеттік білім беру жинақтау жүйесі туралы"Қазақстан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төмендегілер жайында осы Мемлекеттік білім беру жинақтау жүйесі саласындағы ынтымақтастық туралы </w:t>
      </w:r>
      <w:r>
        <w:rPr>
          <w:rFonts w:ascii="Times New Roman"/>
          <w:b w:val="false"/>
          <w:i w:val="false"/>
          <w:color w:val="000000"/>
          <w:sz w:val="28"/>
        </w:rPr>
        <w:t>келісімді</w:t>
      </w:r>
      <w:r>
        <w:rPr>
          <w:rFonts w:ascii="Times New Roman"/>
          <w:b w:val="false"/>
          <w:i w:val="false"/>
          <w:color w:val="000000"/>
          <w:sz w:val="28"/>
        </w:rPr>
        <w:t xml:space="preserve"> (бұдан әрі – Келісім) жасасты.</w:t>
      </w:r>
    </w:p>
    <w:bookmarkStart w:name="z1015" w:id="252"/>
    <w:p>
      <w:pPr>
        <w:spacing w:after="0"/>
        <w:ind w:left="0"/>
        <w:jc w:val="left"/>
      </w:pPr>
      <w:r>
        <w:rPr>
          <w:rFonts w:ascii="Times New Roman"/>
          <w:b/>
          <w:i w:val="false"/>
          <w:color w:val="000000"/>
        </w:rPr>
        <w:t xml:space="preserve"> 1-тарау. Келісімде пайдаланылатын ұғымдар</w:t>
      </w:r>
    </w:p>
    <w:bookmarkEnd w:id="252"/>
    <w:bookmarkStart w:name="z1016" w:id="253"/>
    <w:p>
      <w:pPr>
        <w:spacing w:after="0"/>
        <w:ind w:left="0"/>
        <w:jc w:val="both"/>
      </w:pPr>
      <w:r>
        <w:rPr>
          <w:rFonts w:ascii="Times New Roman"/>
          <w:b w:val="false"/>
          <w:i w:val="false"/>
          <w:color w:val="000000"/>
          <w:sz w:val="28"/>
        </w:rPr>
        <w:t>
      1. Келісімде келесі ұғымдар пайдаланылады:</w:t>
      </w:r>
    </w:p>
    <w:bookmarkEnd w:id="253"/>
    <w:bookmarkStart w:name="z1017" w:id="254"/>
    <w:p>
      <w:pPr>
        <w:spacing w:after="0"/>
        <w:ind w:left="0"/>
        <w:jc w:val="both"/>
      </w:pPr>
      <w:r>
        <w:rPr>
          <w:rFonts w:ascii="Times New Roman"/>
          <w:b w:val="false"/>
          <w:i w:val="false"/>
          <w:color w:val="000000"/>
          <w:sz w:val="28"/>
        </w:rPr>
        <w:t>
      1) нысаналы жинақтарды төлемдері - нысаналы жинақтарды алушыға, сондай-ақ мұрагерлерге Қазақстан Республикасының заңнамасында белгіленген тәртіппен нысаналы жинақтақтар шотынан төленетін нысаналы жинақтардың сомасы;</w:t>
      </w:r>
    </w:p>
    <w:bookmarkEnd w:id="254"/>
    <w:bookmarkStart w:name="z1018" w:id="255"/>
    <w:p>
      <w:pPr>
        <w:spacing w:after="0"/>
        <w:ind w:left="0"/>
        <w:jc w:val="both"/>
      </w:pPr>
      <w:r>
        <w:rPr>
          <w:rFonts w:ascii="Times New Roman"/>
          <w:b w:val="false"/>
          <w:i w:val="false"/>
          <w:color w:val="000000"/>
          <w:sz w:val="28"/>
        </w:rPr>
        <w:t xml:space="preserve">
      2) пайда алушының басым санаты - Заңның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мемлекеттің жоғары сыйлықақысы есептелетін азаматтар санаты;</w:t>
      </w:r>
    </w:p>
    <w:bookmarkEnd w:id="255"/>
    <w:bookmarkStart w:name="z1019" w:id="256"/>
    <w:p>
      <w:pPr>
        <w:spacing w:after="0"/>
        <w:ind w:left="0"/>
        <w:jc w:val="both"/>
      </w:pPr>
      <w:r>
        <w:rPr>
          <w:rFonts w:ascii="Times New Roman"/>
          <w:b w:val="false"/>
          <w:i w:val="false"/>
          <w:color w:val="000000"/>
          <w:sz w:val="28"/>
        </w:rPr>
        <w:t>
      3) тұрғын үй жағдайларын жақсарту және (немесе) білім алуға ақы төлеу мақсатында Бірыңғай зейнетақы жинақтау қорындағы нысаналы жинақтар (бұдан әрі – нысаналы жинақтар) - Қазақстан Республикасы Ұлттық қоры инвестициялық кірісінің есепті жылдың алдындағы он сегіз жылға орташаланғанжәне жыл сайын осы сомаға есептелетін инвестициялық кірістің есепті жылдың алдындағы он сегіз жылға орташаланған елу пайызы есебінен нысаналы жинақтарды алушының нысаналы жинақтау шотында жинақталған ақша;</w:t>
      </w:r>
    </w:p>
    <w:bookmarkEnd w:id="256"/>
    <w:bookmarkStart w:name="z1020" w:id="257"/>
    <w:p>
      <w:pPr>
        <w:spacing w:after="0"/>
        <w:ind w:left="0"/>
        <w:jc w:val="both"/>
      </w:pPr>
      <w:r>
        <w:rPr>
          <w:rFonts w:ascii="Times New Roman"/>
          <w:b w:val="false"/>
          <w:i w:val="false"/>
          <w:color w:val="000000"/>
          <w:sz w:val="28"/>
        </w:rPr>
        <w:t>
      4) уәкілетті операторлар - тұрғын үй жағдайларын жақсарту және (немесе) білім беру ақысын төлеу мақсатында Бірыңғай жинақтаушы зейнетақы қоры аударатын нысаналы жинақтау төлемдерін есептеу үшін банктік шоттар ашуды және жүргізуді жүзеге асыратын екінші деңгейдегі банктер, Ұлттық пошта операторы.</w:t>
      </w:r>
    </w:p>
    <w:bookmarkEnd w:id="257"/>
    <w:p>
      <w:pPr>
        <w:spacing w:after="0"/>
        <w:ind w:left="0"/>
        <w:jc w:val="both"/>
      </w:pPr>
      <w:r>
        <w:rPr>
          <w:rFonts w:ascii="Times New Roman"/>
          <w:b w:val="false"/>
          <w:i w:val="false"/>
          <w:color w:val="000000"/>
          <w:sz w:val="28"/>
        </w:rPr>
        <w:t>
      Келісімде пайдаланылатын өзге ұғымдар Қазақстан Республикасының заңнамасына сәйкес қолданылады.</w:t>
      </w:r>
    </w:p>
    <w:bookmarkStart w:name="z1021" w:id="258"/>
    <w:p>
      <w:pPr>
        <w:spacing w:after="0"/>
        <w:ind w:left="0"/>
        <w:jc w:val="left"/>
      </w:pPr>
      <w:r>
        <w:rPr>
          <w:rFonts w:ascii="Times New Roman"/>
          <w:b/>
          <w:i w:val="false"/>
          <w:color w:val="000000"/>
        </w:rPr>
        <w:t xml:space="preserve"> 2-тарау. Келісімнің мәні</w:t>
      </w:r>
    </w:p>
    <w:bookmarkEnd w:id="258"/>
    <w:bookmarkStart w:name="z1022" w:id="259"/>
    <w:p>
      <w:pPr>
        <w:spacing w:after="0"/>
        <w:ind w:left="0"/>
        <w:jc w:val="both"/>
      </w:pPr>
      <w:r>
        <w:rPr>
          <w:rFonts w:ascii="Times New Roman"/>
          <w:b w:val="false"/>
          <w:i w:val="false"/>
          <w:color w:val="000000"/>
          <w:sz w:val="28"/>
        </w:rPr>
        <w:t>
      2. Қатысушы-банк салымшылардан немесе салушылардан білім беру жинақтау салымдарын (бұдан әрі – салым) қабылдайды, сыйақы есептейді және мемлекет сыйлықақысын, бастапқы білім беру капиталын (бар болса), нысаналы жинақ төлемдерін (бар болса) салымшылардың банктік шоттарына аударады, ал Мемлекеттік білім беру жинақтау жүйесі саласындағы оператор (бұдан әрі – оператор) білім беру жинақтау салымы туралы шарттардың бірыңғай тізілімінде (бұдан әрі – бірыңғай тізілім) тіркелген салымдарға есепке жатқызылуға жататын мемлекет сыйлықақысы, бастапқы білім беру капиталы (бар болса) сомасының есептеуді жүзеге асырып, оны қатысушы-банкке ұсынады.</w:t>
      </w:r>
    </w:p>
    <w:bookmarkEnd w:id="259"/>
    <w:bookmarkStart w:name="z1023" w:id="260"/>
    <w:p>
      <w:pPr>
        <w:spacing w:after="0"/>
        <w:ind w:left="0"/>
        <w:jc w:val="left"/>
      </w:pPr>
      <w:r>
        <w:rPr>
          <w:rFonts w:ascii="Times New Roman"/>
          <w:b/>
          <w:i w:val="false"/>
          <w:color w:val="000000"/>
        </w:rPr>
        <w:t xml:space="preserve"> 3-тарау. Ынтымақтастық ережелері мен тәртібі</w:t>
      </w:r>
    </w:p>
    <w:bookmarkEnd w:id="260"/>
    <w:bookmarkStart w:name="z1024" w:id="261"/>
    <w:p>
      <w:pPr>
        <w:spacing w:after="0"/>
        <w:ind w:left="0"/>
        <w:jc w:val="both"/>
      </w:pPr>
      <w:r>
        <w:rPr>
          <w:rFonts w:ascii="Times New Roman"/>
          <w:b w:val="false"/>
          <w:i w:val="false"/>
          <w:color w:val="000000"/>
          <w:sz w:val="28"/>
        </w:rPr>
        <w:t xml:space="preserve">
      3. Білім беру жинақтау салымы туралы шарт (бұдан әрі – салым шарты) тараптардың келісімі бойынша белгіленген мерзімге жасалады, ол аяқталғаннан кейін салым шартының күші тараптардың келісімі бойынша сол мерзімге немесе өзге мерзімге қолма-қол ұзартылады не ақша қалдығын аудара отырып, салымшының таңдауы бойынша басқа қатысушы- банкпен немесе қатысушы-сақтандыру ұйымымен жасалады. </w:t>
      </w:r>
    </w:p>
    <w:bookmarkEnd w:id="261"/>
    <w:p>
      <w:pPr>
        <w:spacing w:after="0"/>
        <w:ind w:left="0"/>
        <w:jc w:val="both"/>
      </w:pPr>
      <w:r>
        <w:rPr>
          <w:rFonts w:ascii="Times New Roman"/>
          <w:b w:val="false"/>
          <w:i w:val="false"/>
          <w:color w:val="000000"/>
          <w:sz w:val="28"/>
        </w:rPr>
        <w:t>
      Салымдар теңгемен ашылады.</w:t>
      </w:r>
    </w:p>
    <w:bookmarkStart w:name="z1025" w:id="262"/>
    <w:p>
      <w:pPr>
        <w:spacing w:after="0"/>
        <w:ind w:left="0"/>
        <w:jc w:val="both"/>
      </w:pPr>
      <w:r>
        <w:rPr>
          <w:rFonts w:ascii="Times New Roman"/>
          <w:b w:val="false"/>
          <w:i w:val="false"/>
          <w:color w:val="000000"/>
          <w:sz w:val="28"/>
        </w:rPr>
        <w:t>
      4. Қатысушы-банк бастапқы жарнаның мөлшерін дербес белгілейді.</w:t>
      </w:r>
    </w:p>
    <w:bookmarkEnd w:id="262"/>
    <w:bookmarkStart w:name="z1026" w:id="263"/>
    <w:p>
      <w:pPr>
        <w:spacing w:after="0"/>
        <w:ind w:left="0"/>
        <w:jc w:val="both"/>
      </w:pPr>
      <w:r>
        <w:rPr>
          <w:rFonts w:ascii="Times New Roman"/>
          <w:b w:val="false"/>
          <w:i w:val="false"/>
          <w:color w:val="000000"/>
          <w:sz w:val="28"/>
        </w:rPr>
        <w:t>
      5. Бір салымшының атынан немесе оның пайдасына бір ғана салым шарты жасалады.</w:t>
      </w:r>
    </w:p>
    <w:bookmarkEnd w:id="263"/>
    <w:bookmarkStart w:name="z1027" w:id="264"/>
    <w:p>
      <w:pPr>
        <w:spacing w:after="0"/>
        <w:ind w:left="0"/>
        <w:jc w:val="both"/>
      </w:pPr>
      <w:r>
        <w:rPr>
          <w:rFonts w:ascii="Times New Roman"/>
          <w:b w:val="false"/>
          <w:i w:val="false"/>
          <w:color w:val="000000"/>
          <w:sz w:val="28"/>
        </w:rPr>
        <w:t>
      6. Салым шартын қатысушы-банк операторға оны бірыңғай тізілімде тіркеу үшін жібереді.</w:t>
      </w:r>
    </w:p>
    <w:bookmarkEnd w:id="264"/>
    <w:p>
      <w:pPr>
        <w:spacing w:after="0"/>
        <w:ind w:left="0"/>
        <w:jc w:val="both"/>
      </w:pPr>
      <w:r>
        <w:rPr>
          <w:rFonts w:ascii="Times New Roman"/>
          <w:b w:val="false"/>
          <w:i w:val="false"/>
          <w:color w:val="000000"/>
          <w:sz w:val="28"/>
        </w:rPr>
        <w:t xml:space="preserve">
      Оператор салымшының салым шарты мен Заң талаптарына сәйкес келмеуіне байланысты салым шартын бірыңғай тізілімде тіркеуден бас тартқан жағдайда, салым шарты бұзылады, банктік шот жабылады, салым шартын мерзімінен бұрын бұзғаны үшін сыйақы есептелмей және төленбей әрі комиссия ұсталмай,енгізілген бастапқы жарна сомасы салымшығанемесе салымшының заңды өкіліне бірінші талап бойынша төленуге жатады. </w:t>
      </w:r>
    </w:p>
    <w:bookmarkStart w:name="z1028" w:id="265"/>
    <w:p>
      <w:pPr>
        <w:spacing w:after="0"/>
        <w:ind w:left="0"/>
        <w:jc w:val="both"/>
      </w:pPr>
      <w:r>
        <w:rPr>
          <w:rFonts w:ascii="Times New Roman"/>
          <w:b w:val="false"/>
          <w:i w:val="false"/>
          <w:color w:val="000000"/>
          <w:sz w:val="28"/>
        </w:rPr>
        <w:t>
      7. Оператор бірыңғай тізілімде тіркелген әрбір жасалған салым шарты бойынша мемлекет сыйлықақысының мөлшері туралы мәліметтер ұсына отырып, мемлекет сыйлықақысын қатысушы-банкке жыл сайынғы негізде аударуды жүзеге асырады.</w:t>
      </w:r>
    </w:p>
    <w:bookmarkEnd w:id="265"/>
    <w:bookmarkStart w:name="z1029" w:id="266"/>
    <w:p>
      <w:pPr>
        <w:spacing w:after="0"/>
        <w:ind w:left="0"/>
        <w:jc w:val="both"/>
      </w:pPr>
      <w:r>
        <w:rPr>
          <w:rFonts w:ascii="Times New Roman"/>
          <w:b w:val="false"/>
          <w:i w:val="false"/>
          <w:color w:val="000000"/>
          <w:sz w:val="28"/>
        </w:rPr>
        <w:t>
      8. Мемлекет сыйлықақысы жинақтардың ең аз мерзімі бір жыл болған кезде 1 қаңтардағы жағдай бойынша салым сомасының нақты жинақталған қалдығына есептеледі. Мемлекет сыйлықақысы салым шартының қолданылу мерзіміне, бірақ мемлекет сыйлықақысы алғаш есептелген жылдан бастап жиырма жылдан аспайтын мерзімге есептеледі.</w:t>
      </w:r>
    </w:p>
    <w:bookmarkEnd w:id="266"/>
    <w:bookmarkStart w:name="z1030" w:id="267"/>
    <w:p>
      <w:pPr>
        <w:spacing w:after="0"/>
        <w:ind w:left="0"/>
        <w:jc w:val="both"/>
      </w:pPr>
      <w:r>
        <w:rPr>
          <w:rFonts w:ascii="Times New Roman"/>
          <w:b w:val="false"/>
          <w:i w:val="false"/>
          <w:color w:val="000000"/>
          <w:sz w:val="28"/>
        </w:rPr>
        <w:t xml:space="preserve">
      9. Мемлекет сыйлықақысы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 мөлшерде есептеледі. Мемлекет сыйлықақысының мөлшері өзгерген жағдайда оператор бұл жайында қатысушы-банкті жазбаша түрде хабардар етеді.</w:t>
      </w:r>
    </w:p>
    <w:bookmarkEnd w:id="267"/>
    <w:bookmarkStart w:name="z1031" w:id="268"/>
    <w:p>
      <w:pPr>
        <w:spacing w:after="0"/>
        <w:ind w:left="0"/>
        <w:jc w:val="both"/>
      </w:pPr>
      <w:r>
        <w:rPr>
          <w:rFonts w:ascii="Times New Roman"/>
          <w:b w:val="false"/>
          <w:i w:val="false"/>
          <w:color w:val="000000"/>
          <w:sz w:val="28"/>
        </w:rPr>
        <w:t>
      10. Салымшылардың басым санаттары үшін мемлекет сыйлықақысы салымшының басым санатқа жатқызылуы расталатын айлар үшін тиісті жылы есептеледі.</w:t>
      </w:r>
    </w:p>
    <w:bookmarkEnd w:id="268"/>
    <w:bookmarkStart w:name="z1032" w:id="269"/>
    <w:p>
      <w:pPr>
        <w:spacing w:after="0"/>
        <w:ind w:left="0"/>
        <w:jc w:val="both"/>
      </w:pPr>
      <w:r>
        <w:rPr>
          <w:rFonts w:ascii="Times New Roman"/>
          <w:b w:val="false"/>
          <w:i w:val="false"/>
          <w:color w:val="000000"/>
          <w:sz w:val="28"/>
        </w:rPr>
        <w:t xml:space="preserve">
      11. Мемлекет сыйлықақысын алғаннан кейін қатысушы-банк екі жұмыс күні ішінде мемлекет сыйлықақысын салымшылардың банктік шоттарына аударады. Салым шарты бойынша мемлекет сыйлықақысы салымның негізгі сомасына қосылады (капиталдандырылады). </w:t>
      </w:r>
    </w:p>
    <w:bookmarkEnd w:id="269"/>
    <w:p>
      <w:pPr>
        <w:spacing w:after="0"/>
        <w:ind w:left="0"/>
        <w:jc w:val="both"/>
      </w:pPr>
      <w:r>
        <w:rPr>
          <w:rFonts w:ascii="Times New Roman"/>
          <w:b w:val="false"/>
          <w:i w:val="false"/>
          <w:color w:val="000000"/>
          <w:sz w:val="28"/>
        </w:rPr>
        <w:t>
      Мемлекет сыйлықақысы уақтылы есепке алмаған жағдайда қатысушы-банк салымшыға мерзімі өткен әрбір күнтізбелік күн үшін орындалмаған міндеттеме сомасы мөлшерінің 0,1% шамасында тұрақсыздық айыбын төлейді және салымшыға тұрақсыздық айыбымен жабылмаған бөлігінде залалдарды өтейді.</w:t>
      </w:r>
    </w:p>
    <w:bookmarkStart w:name="z1033" w:id="270"/>
    <w:p>
      <w:pPr>
        <w:spacing w:after="0"/>
        <w:ind w:left="0"/>
        <w:jc w:val="both"/>
      </w:pPr>
      <w:r>
        <w:rPr>
          <w:rFonts w:ascii="Times New Roman"/>
          <w:b w:val="false"/>
          <w:i w:val="false"/>
          <w:color w:val="000000"/>
          <w:sz w:val="28"/>
        </w:rPr>
        <w:t>
      12. Есептелген мемлекет сыйлықақысы мынадай:</w:t>
      </w:r>
    </w:p>
    <w:bookmarkEnd w:id="270"/>
    <w:bookmarkStart w:name="z1034" w:id="271"/>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жағдайларды қоспағанда, салымшының бастамасы бойынша салым шарты бұзылған немесе нысаналы мақсатын сақтамай мерзімнің өтуіне байланысты салым шарты бойынша міндеттемелер тоқтатылған;</w:t>
      </w:r>
    </w:p>
    <w:bookmarkEnd w:id="271"/>
    <w:bookmarkStart w:name="z1035" w:id="272"/>
    <w:p>
      <w:pPr>
        <w:spacing w:after="0"/>
        <w:ind w:left="0"/>
        <w:jc w:val="both"/>
      </w:pPr>
      <w:r>
        <w:rPr>
          <w:rFonts w:ascii="Times New Roman"/>
          <w:b w:val="false"/>
          <w:i w:val="false"/>
          <w:color w:val="000000"/>
          <w:sz w:val="28"/>
        </w:rPr>
        <w:t>
      2) егер үш жыл ішінде салымшы оқудан шығарылған қатысушы-білім беру ұйымына қайта қабылданбаса не басқа қатысушы-білім беру ұйымына оқуға түспесе, салымшы қатысушы-білім беру ұйымынан шығарылған күннен бастап осы күнтізбелік үш жыл өткен;</w:t>
      </w:r>
    </w:p>
    <w:bookmarkEnd w:id="272"/>
    <w:bookmarkStart w:name="z1036" w:id="273"/>
    <w:p>
      <w:pPr>
        <w:spacing w:after="0"/>
        <w:ind w:left="0"/>
        <w:jc w:val="both"/>
      </w:pPr>
      <w:r>
        <w:rPr>
          <w:rFonts w:ascii="Times New Roman"/>
          <w:b w:val="false"/>
          <w:i w:val="false"/>
          <w:color w:val="000000"/>
          <w:sz w:val="28"/>
        </w:rPr>
        <w:t>
      3) салым шарты бойынша мемлекет сыйлықақысын Заңда белгіленген мерзімнен аз жинақтау мерзімінде төлеу фактісі анықталған жағдайларда толық көлемінде бюджетке қайтарылуға жатады.</w:t>
      </w:r>
    </w:p>
    <w:bookmarkEnd w:id="273"/>
    <w:bookmarkStart w:name="z1037" w:id="274"/>
    <w:p>
      <w:pPr>
        <w:spacing w:after="0"/>
        <w:ind w:left="0"/>
        <w:jc w:val="both"/>
      </w:pPr>
      <w:r>
        <w:rPr>
          <w:rFonts w:ascii="Times New Roman"/>
          <w:b w:val="false"/>
          <w:i w:val="false"/>
          <w:color w:val="000000"/>
          <w:sz w:val="28"/>
        </w:rPr>
        <w:t xml:space="preserve">
      13. Салымшы Қазақстан Республикасының азаматтығын жоғалтқан жағдайда есептелген мемлекет сыйлықақысы Қазақстан Республикасы Ғылым және жоғары білім министрінің 2023 жылғы 1 тамыздағы № 374 бірлескен бұйрығымен және Қазақстан Республикасы Оқу-ағарту министрінің 2023 жылғы 2 тамыздағы № 243 бұйрығымен бекітілген "Мемлекет сыйлықақысын есептеу әдістемесін бекіту туралы" (Нормативтік құқықтық актілерді мемлекеттік тіркеу тізілімінде № 33245 болып тіркелген) Мемлекет сыйлықақысын есептеу </w:t>
      </w:r>
      <w:r>
        <w:rPr>
          <w:rFonts w:ascii="Times New Roman"/>
          <w:b w:val="false"/>
          <w:i w:val="false"/>
          <w:color w:val="000000"/>
          <w:sz w:val="28"/>
        </w:rPr>
        <w:t>әдістемесіне</w:t>
      </w:r>
      <w:r>
        <w:rPr>
          <w:rFonts w:ascii="Times New Roman"/>
          <w:b w:val="false"/>
          <w:i w:val="false"/>
          <w:color w:val="000000"/>
          <w:sz w:val="28"/>
        </w:rPr>
        <w:t xml:space="preserve"> сәйкес білім беру қызметтеріне пайдаланылмаған сома бөлігінде бюджетке қайтарылуға жатады.</w:t>
      </w:r>
    </w:p>
    <w:bookmarkEnd w:id="274"/>
    <w:bookmarkStart w:name="z1038" w:id="275"/>
    <w:p>
      <w:pPr>
        <w:spacing w:after="0"/>
        <w:ind w:left="0"/>
        <w:jc w:val="both"/>
      </w:pPr>
      <w:r>
        <w:rPr>
          <w:rFonts w:ascii="Times New Roman"/>
          <w:b w:val="false"/>
          <w:i w:val="false"/>
          <w:color w:val="000000"/>
          <w:sz w:val="28"/>
        </w:rPr>
        <w:t>
      14. Мемлекетсыйлықақысының артық есептелуфактісі анықталған жағдайда артық есептелген мемлекет сыйлықақысының сомасы бюджетке қайтарылуға жатады.</w:t>
      </w:r>
    </w:p>
    <w:bookmarkEnd w:id="275"/>
    <w:bookmarkStart w:name="z1039" w:id="276"/>
    <w:p>
      <w:pPr>
        <w:spacing w:after="0"/>
        <w:ind w:left="0"/>
        <w:jc w:val="both"/>
      </w:pPr>
      <w:r>
        <w:rPr>
          <w:rFonts w:ascii="Times New Roman"/>
          <w:b w:val="false"/>
          <w:i w:val="false"/>
          <w:color w:val="000000"/>
          <w:sz w:val="28"/>
        </w:rPr>
        <w:t xml:space="preserve">
      15. Келісімнің 12-тармағының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көрсетілген фактілер анықталған жағдайларда оператор олар жайында үш жұмыс күні ішінде қатысушы-банкті хабардар етеді.</w:t>
      </w:r>
    </w:p>
    <w:bookmarkEnd w:id="276"/>
    <w:bookmarkStart w:name="z1040" w:id="277"/>
    <w:p>
      <w:pPr>
        <w:spacing w:after="0"/>
        <w:ind w:left="0"/>
        <w:jc w:val="both"/>
      </w:pPr>
      <w:r>
        <w:rPr>
          <w:rFonts w:ascii="Times New Roman"/>
          <w:b w:val="false"/>
          <w:i w:val="false"/>
          <w:color w:val="000000"/>
          <w:sz w:val="28"/>
        </w:rPr>
        <w:t>
      16. Оператор бірыңғай тізілімде тіркелген салым шарты бойынша есепті жылы бес жасқа толған салымшыға бастапқы білім беру капиталын есепке жазуды жүзеге асырады.</w:t>
      </w:r>
    </w:p>
    <w:bookmarkEnd w:id="277"/>
    <w:p>
      <w:pPr>
        <w:spacing w:after="0"/>
        <w:ind w:left="0"/>
        <w:jc w:val="both"/>
      </w:pPr>
      <w:r>
        <w:rPr>
          <w:rFonts w:ascii="Times New Roman"/>
          <w:b w:val="false"/>
          <w:i w:val="false"/>
          <w:color w:val="000000"/>
          <w:sz w:val="28"/>
        </w:rPr>
        <w:t>
      Бір салымшыға бастапқы білім беру капиталын қайта есептеуге жол берілмейді.</w:t>
      </w:r>
    </w:p>
    <w:bookmarkStart w:name="z1041" w:id="278"/>
    <w:p>
      <w:pPr>
        <w:spacing w:after="0"/>
        <w:ind w:left="0"/>
        <w:jc w:val="both"/>
      </w:pPr>
      <w:r>
        <w:rPr>
          <w:rFonts w:ascii="Times New Roman"/>
          <w:b w:val="false"/>
          <w:i w:val="false"/>
          <w:color w:val="000000"/>
          <w:sz w:val="28"/>
        </w:rPr>
        <w:t>
      17. Бастапқы білім беру капиталы ғылым және жоғары білім саласындағы уәкілетті орган бекіткен Бастапқы білім беру капиталын есептеу, пайдалану, қайтару қағидаларында (бұдан әрі – Қағидалар) көзделген мөлшерде есептеледі.</w:t>
      </w:r>
    </w:p>
    <w:bookmarkEnd w:id="278"/>
    <w:bookmarkStart w:name="z1042" w:id="279"/>
    <w:p>
      <w:pPr>
        <w:spacing w:after="0"/>
        <w:ind w:left="0"/>
        <w:jc w:val="both"/>
      </w:pPr>
      <w:r>
        <w:rPr>
          <w:rFonts w:ascii="Times New Roman"/>
          <w:b w:val="false"/>
          <w:i w:val="false"/>
          <w:color w:val="000000"/>
          <w:sz w:val="28"/>
        </w:rPr>
        <w:t>
      18. Бастапқы білім беру капиталын алғаннан кейін қатысушы-банк бес жұмыс күні ішінде бастапқы білім беру капиталын салымға салады. Бастапқы білім беру капиталы салымның негізгі сомасына қосылады.</w:t>
      </w:r>
    </w:p>
    <w:bookmarkEnd w:id="279"/>
    <w:p>
      <w:pPr>
        <w:spacing w:after="0"/>
        <w:ind w:left="0"/>
        <w:jc w:val="both"/>
      </w:pPr>
      <w:r>
        <w:rPr>
          <w:rFonts w:ascii="Times New Roman"/>
          <w:b w:val="false"/>
          <w:i w:val="false"/>
          <w:color w:val="000000"/>
          <w:sz w:val="28"/>
        </w:rPr>
        <w:t>
      Бастапқы білім беру капиталы уақтылы аударылмаған жағдайда қатысушы- банк салымшыға мерзімі өткен әрбір күнтізбелік күн үшін орындалмаған міндеттеме сомасы мөлшерінің 0,1% мөлшерінде тұрақсыздық айыбын төлейді және салымшыға тұрақсыздық айыбымен жабылмаған бөлігінде шығындарды өтейді.</w:t>
      </w:r>
    </w:p>
    <w:bookmarkStart w:name="z1043" w:id="280"/>
    <w:p>
      <w:pPr>
        <w:spacing w:after="0"/>
        <w:ind w:left="0"/>
        <w:jc w:val="both"/>
      </w:pPr>
      <w:r>
        <w:rPr>
          <w:rFonts w:ascii="Times New Roman"/>
          <w:b w:val="false"/>
          <w:i w:val="false"/>
          <w:color w:val="000000"/>
          <w:sz w:val="28"/>
        </w:rPr>
        <w:t>
      19. Салымшы немесе салымшының заңды өкілі бастапқы білім беру капиталы есептелген күннен бастап және салымшы қатысушы-білім беру ұйымына немесе шетелдік білім беру ұйымына қабылданғанға дейін не салымшы он сегіз жасқа толғанға дейін жыл сайын күнтізбелік жыл бойы бастапқы білім беру капиталы аударылған күннен бастап Қағидаларда көзделген мөлшерде ең төменгі жарнаны енгізеді.</w:t>
      </w:r>
    </w:p>
    <w:bookmarkEnd w:id="280"/>
    <w:p>
      <w:pPr>
        <w:spacing w:after="0"/>
        <w:ind w:left="0"/>
        <w:jc w:val="both"/>
      </w:pPr>
      <w:r>
        <w:rPr>
          <w:rFonts w:ascii="Times New Roman"/>
          <w:b w:val="false"/>
          <w:i w:val="false"/>
          <w:color w:val="000000"/>
          <w:sz w:val="28"/>
        </w:rPr>
        <w:t>
      Бастапқы білім беру капиталының мөлшері өзгерген жағдайда оператор бұл жайында қатысушы-банкті жазбаша түрде хабардар етеді.</w:t>
      </w:r>
    </w:p>
    <w:bookmarkStart w:name="z1044" w:id="281"/>
    <w:p>
      <w:pPr>
        <w:spacing w:after="0"/>
        <w:ind w:left="0"/>
        <w:jc w:val="both"/>
      </w:pPr>
      <w:r>
        <w:rPr>
          <w:rFonts w:ascii="Times New Roman"/>
          <w:b w:val="false"/>
          <w:i w:val="false"/>
          <w:color w:val="000000"/>
          <w:sz w:val="28"/>
        </w:rPr>
        <w:t xml:space="preserve">
      20. Есептелген бастапқы білім беру капиталы мынадай: </w:t>
      </w:r>
    </w:p>
    <w:bookmarkEnd w:id="281"/>
    <w:bookmarkStart w:name="z1045" w:id="282"/>
    <w:p>
      <w:pPr>
        <w:spacing w:after="0"/>
        <w:ind w:left="0"/>
        <w:jc w:val="both"/>
      </w:pPr>
      <w:r>
        <w:rPr>
          <w:rFonts w:ascii="Times New Roman"/>
          <w:b w:val="false"/>
          <w:i w:val="false"/>
          <w:color w:val="000000"/>
          <w:sz w:val="28"/>
        </w:rPr>
        <w:t>
      1) осы тармақтың екінші бөлігінде көзделген жағдайларды қоспағанда, салымшының немесе салымшының заңды өкілінің Қазақстан Республикасының заңнамасымен айқындалған мөлшерде және мерзімде жыл сайынғы ең төменгі жарнаны енгізбеу фактісі анықталған;</w:t>
      </w:r>
    </w:p>
    <w:bookmarkEnd w:id="282"/>
    <w:bookmarkStart w:name="z1046" w:id="283"/>
    <w:p>
      <w:pPr>
        <w:spacing w:after="0"/>
        <w:ind w:left="0"/>
        <w:jc w:val="both"/>
      </w:pPr>
      <w:r>
        <w:rPr>
          <w:rFonts w:ascii="Times New Roman"/>
          <w:b w:val="false"/>
          <w:i w:val="false"/>
          <w:color w:val="000000"/>
          <w:sz w:val="28"/>
        </w:rPr>
        <w:t>
      2) салымшы Қазақстан Республикасының азаматтығын жоғалтқан;</w:t>
      </w:r>
    </w:p>
    <w:bookmarkEnd w:id="283"/>
    <w:bookmarkStart w:name="z1047" w:id="284"/>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жағдайларды қоспағанда,салымшының бастамасы бойынша салым шарты бұзылған немесе нысаналы мақсатын сақтамай мерзімнің өтуіне байланысты салым шарты бойынша міндеттемелер тоқтатылған жағдайларда қайтарылуға жатады.</w:t>
      </w:r>
    </w:p>
    <w:bookmarkEnd w:id="284"/>
    <w:p>
      <w:pPr>
        <w:spacing w:after="0"/>
        <w:ind w:left="0"/>
        <w:jc w:val="both"/>
      </w:pPr>
      <w:r>
        <w:rPr>
          <w:rFonts w:ascii="Times New Roman"/>
          <w:b w:val="false"/>
          <w:i w:val="false"/>
          <w:color w:val="000000"/>
          <w:sz w:val="28"/>
        </w:rPr>
        <w:t>
      Салымшы немесе салымшының заңды өкілі төтенше жағдайдың қолданылуы, төтенше ахуал жариялануы, шектеу іс-шараларының, оның ішінде карантиннің енгізілуі кезеңіне қызметтің шектелуіне байланысты кірісінен айырылған не ол қайтыс болған жағдайда жыл сайынғы ең төмен жарнаны Қазақстан Республикасының заңнамасында белгіленген мерзімде енгізбеген жағдайда, бастапқы білім беру капиталы қайтарылмайды.</w:t>
      </w:r>
    </w:p>
    <w:bookmarkStart w:name="z1048" w:id="285"/>
    <w:p>
      <w:pPr>
        <w:spacing w:after="0"/>
        <w:ind w:left="0"/>
        <w:jc w:val="both"/>
      </w:pPr>
      <w:r>
        <w:rPr>
          <w:rFonts w:ascii="Times New Roman"/>
          <w:b w:val="false"/>
          <w:i w:val="false"/>
          <w:color w:val="000000"/>
          <w:sz w:val="28"/>
        </w:rPr>
        <w:t xml:space="preserve">
      21. Келісімнің </w:t>
      </w:r>
      <w:r>
        <w:rPr>
          <w:rFonts w:ascii="Times New Roman"/>
          <w:b w:val="false"/>
          <w:i w:val="false"/>
          <w:color w:val="000000"/>
          <w:sz w:val="28"/>
        </w:rPr>
        <w:t>20-тармағында</w:t>
      </w:r>
      <w:r>
        <w:rPr>
          <w:rFonts w:ascii="Times New Roman"/>
          <w:b w:val="false"/>
          <w:i w:val="false"/>
          <w:color w:val="000000"/>
          <w:sz w:val="28"/>
        </w:rPr>
        <w:t xml:space="preserve"> көзделген жағдайларда бастапқы білім беру капиталының салымға есептелген сомасының мөлшері туралы оператордың көшірме-анықтама бойынша бастапқы білім беру капиталын қатысушы-банк операторға қайтаруға тиіс.</w:t>
      </w:r>
    </w:p>
    <w:bookmarkEnd w:id="285"/>
    <w:bookmarkStart w:name="z1049" w:id="286"/>
    <w:p>
      <w:pPr>
        <w:spacing w:after="0"/>
        <w:ind w:left="0"/>
        <w:jc w:val="both"/>
      </w:pPr>
      <w:r>
        <w:rPr>
          <w:rFonts w:ascii="Times New Roman"/>
          <w:b w:val="false"/>
          <w:i w:val="false"/>
          <w:color w:val="000000"/>
          <w:sz w:val="28"/>
        </w:rPr>
        <w:t xml:space="preserve">
      22. Келісімнің 20-тармағының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факт анықталған жағдайларда оператор бұл жайында бес жұмыс күні ішінде қатысушы-банкті хабардар етеді.</w:t>
      </w:r>
    </w:p>
    <w:bookmarkEnd w:id="286"/>
    <w:bookmarkStart w:name="z1050" w:id="287"/>
    <w:p>
      <w:pPr>
        <w:spacing w:after="0"/>
        <w:ind w:left="0"/>
        <w:jc w:val="both"/>
      </w:pPr>
      <w:r>
        <w:rPr>
          <w:rFonts w:ascii="Times New Roman"/>
          <w:b w:val="false"/>
          <w:i w:val="false"/>
          <w:color w:val="000000"/>
          <w:sz w:val="28"/>
        </w:rPr>
        <w:t xml:space="preserve">
      23. Салымшы салым қаражаты бүкіл оқу кезеңі үшін ақы төлеуге жеткіліксіз болған жағдайда,Қаржы ұйымдары беретін білім беру кредиттеріне кепілдік беру қағидаларына және "Қаржы ұйымдары беретін білім беру кредиттерін кепілдендіру және осындай кепілдендіру мөлшерін айқындау қағидаларын бекіту туралы"Қазақстан Республикасы Ғылым және жоғары білім министрінің 2023 жылғы 27 сәуірдегі № 189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32398 болып тіркелген) және "Қаржы ұйымдары беретін білім беру кредиттерін кепілдендіру және осындай кепілдендіру мөлшерін айқындау қағидаларын бекіту туралы" Қазақстан Республикасы Оқу-ағарту министрінің 2023 жылғы 24 қазандағы № 320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33581 болып тіркелген)бекітілгенҚаржы ұйымдары беретін білім беру кредиттерін кепілдендіру және осындай кепілдендіру мөлшерін айқындау қағидаларына сәйкес білім беру кредиттерін алу үшін қатысушы-банкке жүгінуге құқылы.</w:t>
      </w:r>
    </w:p>
    <w:bookmarkEnd w:id="287"/>
    <w:p>
      <w:pPr>
        <w:spacing w:after="0"/>
        <w:ind w:left="0"/>
        <w:jc w:val="both"/>
      </w:pPr>
      <w:r>
        <w:rPr>
          <w:rFonts w:ascii="Times New Roman"/>
          <w:b w:val="false"/>
          <w:i w:val="false"/>
          <w:color w:val="000000"/>
          <w:sz w:val="28"/>
        </w:rPr>
        <w:t>
      Білім беру кредиті салымшыға жинақталған сома мөлшеріоқу ақысын толық көлемінде төлеу үшін қажетті соманың кемінде елу пайызы болса, мемлекет уәкілеттік берген ұйымның жүз пайыздық кепілдігімен ұсынылады.</w:t>
      </w:r>
    </w:p>
    <w:bookmarkStart w:name="z1051" w:id="288"/>
    <w:p>
      <w:pPr>
        <w:spacing w:after="0"/>
        <w:ind w:left="0"/>
        <w:jc w:val="both"/>
      </w:pPr>
      <w:r>
        <w:rPr>
          <w:rFonts w:ascii="Times New Roman"/>
          <w:b w:val="false"/>
          <w:i w:val="false"/>
          <w:color w:val="000000"/>
          <w:sz w:val="28"/>
        </w:rPr>
        <w:t xml:space="preserve">
      24. Салымшы салым қаражаты оқу ақысын төлеуге жеткіліксіз болған жағдайда"Мемлекеттік білім беру кредитін беру және орналастыру қағидаларын бекіту туралы" Қазақстан Республикасы Ғылым және жоғары білім министрінің м.а. 2024 жылғы 3 сәуірдегі № 141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34221 болып тіркелген) бекітілген Мемлекеттік білім беру кредитін беру және орналастыру қағидаларына (бұдан әрі – Кредиттеу қағидалары) сәйкес мемлекеттік білім беру кредитін алу үшін операторға жүгінуге құқылы.</w:t>
      </w:r>
    </w:p>
    <w:bookmarkEnd w:id="288"/>
    <w:bookmarkStart w:name="z1052" w:id="289"/>
    <w:p>
      <w:pPr>
        <w:spacing w:after="0"/>
        <w:ind w:left="0"/>
        <w:jc w:val="left"/>
      </w:pPr>
      <w:r>
        <w:rPr>
          <w:rFonts w:ascii="Times New Roman"/>
          <w:b/>
          <w:i w:val="false"/>
          <w:color w:val="000000"/>
        </w:rPr>
        <w:t xml:space="preserve"> 4-тарау. Білім беру жинақтау салымын аудару шарттары</w:t>
      </w:r>
    </w:p>
    <w:bookmarkEnd w:id="289"/>
    <w:bookmarkStart w:name="z1053" w:id="290"/>
    <w:p>
      <w:pPr>
        <w:spacing w:after="0"/>
        <w:ind w:left="0"/>
        <w:jc w:val="both"/>
      </w:pPr>
      <w:r>
        <w:rPr>
          <w:rFonts w:ascii="Times New Roman"/>
          <w:b w:val="false"/>
          <w:i w:val="false"/>
          <w:color w:val="000000"/>
          <w:sz w:val="28"/>
        </w:rPr>
        <w:t>
      25. Салымшы немесе салымшының заңды өкілі салым қаражатын бір қатысушы-банктен басқа қатысушы-банкке не қатысушы-банктен қатысушы-сақтандыру ұйымына жылына бір рет қана толық көлемінде аударуға құқылы.</w:t>
      </w:r>
    </w:p>
    <w:bookmarkEnd w:id="290"/>
    <w:p>
      <w:pPr>
        <w:spacing w:after="0"/>
        <w:ind w:left="0"/>
        <w:jc w:val="both"/>
      </w:pPr>
      <w:r>
        <w:rPr>
          <w:rFonts w:ascii="Times New Roman"/>
          <w:b w:val="false"/>
          <w:i w:val="false"/>
          <w:color w:val="000000"/>
          <w:sz w:val="28"/>
        </w:rPr>
        <w:t xml:space="preserve">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банк сыйақысын, есептелген мемлекет сыйлықақыларын және бастапқы білім беру капиталын (бар болса), аударылған нысаналы жинақтар төлемін (бар болса)ескере отырып, салым сомасын бір қатысушы-банктен басқа қатысушы-банкке не қатысушы-банктен қатысушы-сақтандыру ұйымына аударусалымшы тарапынанқатысушы-банк пен салымшы арасындағы салым шартының ережелерін бұзу болып табылмайды, бұл ретте мемлекет сыйлықақысын есептеу бастапқы салымшартын жасасу күні ескеріле отырып жүргізіледі.</w:t>
      </w:r>
    </w:p>
    <w:bookmarkStart w:name="z1054" w:id="291"/>
    <w:p>
      <w:pPr>
        <w:spacing w:after="0"/>
        <w:ind w:left="0"/>
        <w:jc w:val="both"/>
      </w:pPr>
      <w:r>
        <w:rPr>
          <w:rFonts w:ascii="Times New Roman"/>
          <w:b w:val="false"/>
          <w:i w:val="false"/>
          <w:color w:val="000000"/>
          <w:sz w:val="28"/>
        </w:rPr>
        <w:t>
      26. Салымшы немесе салымшының заңды өкілі қатысушы-банктің сыйақысын, есептелген мемлекет сыйлықақысын және бастапқы білім беру капиталын (бар болса) ескере отырып, жиналған салым қаражатының сомасын бірыңғай тізілімде тіркелген Қазақстан Республикасының азаматы болып табылатын үшінші тұлғаның пайдасына салымға немесе сақтандыру шартына аударуға құқылы.</w:t>
      </w:r>
    </w:p>
    <w:bookmarkEnd w:id="291"/>
    <w:bookmarkStart w:name="z1055" w:id="292"/>
    <w:p>
      <w:pPr>
        <w:spacing w:after="0"/>
        <w:ind w:left="0"/>
        <w:jc w:val="both"/>
      </w:pPr>
      <w:r>
        <w:rPr>
          <w:rFonts w:ascii="Times New Roman"/>
          <w:b w:val="false"/>
          <w:i w:val="false"/>
          <w:color w:val="000000"/>
          <w:sz w:val="28"/>
        </w:rPr>
        <w:t>
      27. Салымшы немесе салымшының заңды өкілі аудару тарабы болып табылатын қатысушы-банкке немесе қатысушы-сақтандыру ұйымына жүгінуге құқылы. Қатысушы-банк салым аударуды оператормен келісіп алғаннан кейін жүзеге асырады.</w:t>
      </w:r>
    </w:p>
    <w:bookmarkEnd w:id="292"/>
    <w:bookmarkStart w:name="z1056" w:id="293"/>
    <w:p>
      <w:pPr>
        <w:spacing w:after="0"/>
        <w:ind w:left="0"/>
        <w:jc w:val="both"/>
      </w:pPr>
      <w:r>
        <w:rPr>
          <w:rFonts w:ascii="Times New Roman"/>
          <w:b w:val="false"/>
          <w:i w:val="false"/>
          <w:color w:val="000000"/>
          <w:sz w:val="28"/>
        </w:rPr>
        <w:t>
      28. Салымды бір қатысушы-банктен басқа қатысушы-банкке немесе бір қатысушы-банктен қатысушы-сақтандыру ұйымына аудару кезінде, оның ішінде үшінші тұлғалардың пайдасына салымға немесе сақтандыру шартына аудару кезінде салым сомасын салымшыға немесе салымшының заңды өкіліне беруге жол берілмейді.</w:t>
      </w:r>
    </w:p>
    <w:bookmarkEnd w:id="293"/>
    <w:bookmarkStart w:name="z1057" w:id="294"/>
    <w:p>
      <w:pPr>
        <w:spacing w:after="0"/>
        <w:ind w:left="0"/>
        <w:jc w:val="both"/>
      </w:pPr>
      <w:r>
        <w:rPr>
          <w:rFonts w:ascii="Times New Roman"/>
          <w:b w:val="false"/>
          <w:i w:val="false"/>
          <w:color w:val="000000"/>
          <w:sz w:val="28"/>
        </w:rPr>
        <w:t>
      29. Мемлекет сыйлықақысының есептелуіне байланысты әрбір күнтізбелік жылдың 1 қаңтарынан 28 ақпанына дейінгі кезеңде бір қатысушы-банктен басқа қатысушы-банкке немесе бір қатысушы-банктен қатысушы- сақтандыру ұйымына, оның ішінде үшінші тұлғалардың пайдасына салымға немесе сақтандыру шартына аудару кезінде аударымдар жасауға жол берілмейді.</w:t>
      </w:r>
    </w:p>
    <w:bookmarkEnd w:id="294"/>
    <w:bookmarkStart w:name="z1058" w:id="295"/>
    <w:p>
      <w:pPr>
        <w:spacing w:after="0"/>
        <w:ind w:left="0"/>
        <w:jc w:val="both"/>
      </w:pPr>
      <w:r>
        <w:rPr>
          <w:rFonts w:ascii="Times New Roman"/>
          <w:b w:val="false"/>
          <w:i w:val="false"/>
          <w:color w:val="000000"/>
          <w:sz w:val="28"/>
        </w:rPr>
        <w:t xml:space="preserve">
      30. Үшінші тұлғалардың салымдарынан немесе сақтандыру шарттарынан аудару кезінде салымшыға салымға түскен мемлекеттің сыйлықақысы Заңның 14-бабының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қайтарылуға жатады.</w:t>
      </w:r>
    </w:p>
    <w:bookmarkEnd w:id="295"/>
    <w:bookmarkStart w:name="z1059" w:id="296"/>
    <w:p>
      <w:pPr>
        <w:spacing w:after="0"/>
        <w:ind w:left="0"/>
        <w:jc w:val="both"/>
      </w:pPr>
      <w:r>
        <w:rPr>
          <w:rFonts w:ascii="Times New Roman"/>
          <w:b w:val="false"/>
          <w:i w:val="false"/>
          <w:color w:val="000000"/>
          <w:sz w:val="28"/>
        </w:rPr>
        <w:t xml:space="preserve">
      31. Үшінші тұлғалардың салымдарынан немесе сақтандыру шарттарынан аудару кезінде салымшыға салымға түскен бастапқы білім беру капиталы Заңның </w:t>
      </w:r>
      <w:r>
        <w:rPr>
          <w:rFonts w:ascii="Times New Roman"/>
          <w:b w:val="false"/>
          <w:i w:val="false"/>
          <w:color w:val="000000"/>
          <w:sz w:val="28"/>
        </w:rPr>
        <w:t>14-3-бабының</w:t>
      </w:r>
      <w:r>
        <w:rPr>
          <w:rFonts w:ascii="Times New Roman"/>
          <w:b w:val="false"/>
          <w:i w:val="false"/>
          <w:color w:val="000000"/>
          <w:sz w:val="28"/>
        </w:rPr>
        <w:t xml:space="preserve"> 1-тармағында көзделген жағдайларда қайтарылуға жатады.</w:t>
      </w:r>
    </w:p>
    <w:bookmarkEnd w:id="296"/>
    <w:bookmarkStart w:name="z1060" w:id="297"/>
    <w:p>
      <w:pPr>
        <w:spacing w:after="0"/>
        <w:ind w:left="0"/>
        <w:jc w:val="both"/>
      </w:pPr>
      <w:r>
        <w:rPr>
          <w:rFonts w:ascii="Times New Roman"/>
          <w:b w:val="false"/>
          <w:i w:val="false"/>
          <w:color w:val="000000"/>
          <w:sz w:val="28"/>
        </w:rPr>
        <w:t>
      32. Салымшы немесе салымшының заңды өкілі салымға бұдан бұрын есептелген нысаналы жинақтар төлемдерінің бүкіл сомасын немесе осы соманың бір бөлігін уәкілетті операторда ашылған салымшының банктік шотына аударуға құқылы.</w:t>
      </w:r>
    </w:p>
    <w:bookmarkEnd w:id="297"/>
    <w:bookmarkStart w:name="z1061" w:id="298"/>
    <w:p>
      <w:pPr>
        <w:spacing w:after="0"/>
        <w:ind w:left="0"/>
        <w:jc w:val="left"/>
      </w:pPr>
      <w:r>
        <w:rPr>
          <w:rFonts w:ascii="Times New Roman"/>
          <w:b/>
          <w:i w:val="false"/>
          <w:color w:val="000000"/>
        </w:rPr>
        <w:t xml:space="preserve"> 5-тарау. Мемлекеттік білім беруді кредиттеу шеңберіндегі ынтымақтастық ережелері мен тәртібі</w:t>
      </w:r>
    </w:p>
    <w:bookmarkEnd w:id="298"/>
    <w:bookmarkStart w:name="z1062" w:id="299"/>
    <w:p>
      <w:pPr>
        <w:spacing w:after="0"/>
        <w:ind w:left="0"/>
        <w:jc w:val="both"/>
      </w:pPr>
      <w:r>
        <w:rPr>
          <w:rFonts w:ascii="Times New Roman"/>
          <w:b w:val="false"/>
          <w:i w:val="false"/>
          <w:color w:val="000000"/>
          <w:sz w:val="28"/>
        </w:rPr>
        <w:t>
      33. Оператор Кредиттеу қағидаларына сәйкес мемлекеттік білім беру кредиті берілген салымшының салымына мемлекеттік білім беру кредитінің қаражатын қолма-қол ақшасыз аударуды жүзеге асырады.</w:t>
      </w:r>
    </w:p>
    <w:bookmarkEnd w:id="299"/>
    <w:p>
      <w:pPr>
        <w:spacing w:after="0"/>
        <w:ind w:left="0"/>
        <w:jc w:val="both"/>
      </w:pPr>
      <w:r>
        <w:rPr>
          <w:rFonts w:ascii="Times New Roman"/>
          <w:b w:val="false"/>
          <w:i w:val="false"/>
          <w:color w:val="000000"/>
          <w:sz w:val="28"/>
        </w:rPr>
        <w:t xml:space="preserve">
      Қатысушы-банктің сұрау салуы бойынша оператор Кредиттеу қағидаларына сәйкес Келісімнің </w:t>
      </w:r>
      <w:r>
        <w:rPr>
          <w:rFonts w:ascii="Times New Roman"/>
          <w:b w:val="false"/>
          <w:i w:val="false"/>
          <w:color w:val="000000"/>
          <w:sz w:val="28"/>
        </w:rPr>
        <w:t>34-тармағында</w:t>
      </w:r>
      <w:r>
        <w:rPr>
          <w:rFonts w:ascii="Times New Roman"/>
          <w:b w:val="false"/>
          <w:i w:val="false"/>
          <w:color w:val="000000"/>
          <w:sz w:val="28"/>
        </w:rPr>
        <w:t xml:space="preserve"> көзделген мемлекеттік білім беру кредитін, сондай-ақ қатысушы-банктің мемлекеттік білім беру қаражатының нысаналы мақсаты сақталуын қамтамасыз ету үшін қажет өзге де ақпарат берген салымшылардың өзекті тізімі берілуін қамтамасыз етеді.</w:t>
      </w:r>
    </w:p>
    <w:bookmarkStart w:name="z1063" w:id="300"/>
    <w:p>
      <w:pPr>
        <w:spacing w:after="0"/>
        <w:ind w:left="0"/>
        <w:jc w:val="both"/>
      </w:pPr>
      <w:r>
        <w:rPr>
          <w:rFonts w:ascii="Times New Roman"/>
          <w:b w:val="false"/>
          <w:i w:val="false"/>
          <w:color w:val="000000"/>
          <w:sz w:val="28"/>
        </w:rPr>
        <w:t xml:space="preserve">
      34. Қатысушы-банк оператордан қатысушы-білім беру ұйымының деректемелері бар Келісімге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салымшының салымын тікелей дебеттеуге оның келісімін алған және оператор мемлекеттік білім беру кредитін берген салымшы салымына мемлекеттік білім беру кредитінің қаражаты және қатысушы-банкке берілетін салымшының электрондық құжаттарындағы электрондық цифрлық қолтаңбаның түпнұсқалығын растайтын ақпарат пен құжаттар (OR кодымен PDF форматындағы файл) түскен күннен бастап үш жұмыс күні ішінде салымшы салымын тікелей дебеттеуге салымшыдан алынған келісім негізінде білім беру бағдарламаларының тиісті тобы бойынша салымшыға жоғары білім беру қызметтерін көрсететін қатысушы-білім беру ұйымының банктік шотына (оператор ұсынған деректемелер бойынша) мемлекеттік білім беру кредитінің қаражатын нысаналы мақсаты бойынша одан әрі акцептісіз қолма-қол ақшасыз аударуды жүзеге асырады.</w:t>
      </w:r>
    </w:p>
    <w:bookmarkEnd w:id="300"/>
    <w:p>
      <w:pPr>
        <w:spacing w:after="0"/>
        <w:ind w:left="0"/>
        <w:jc w:val="both"/>
      </w:pPr>
      <w:r>
        <w:rPr>
          <w:rFonts w:ascii="Times New Roman"/>
          <w:b w:val="false"/>
          <w:i w:val="false"/>
          <w:color w:val="000000"/>
          <w:sz w:val="28"/>
        </w:rPr>
        <w:t>
      Мемлекеттік білім беру кредитінің қаражатын салымшыға қолма-қол ақшалай ұсынуға жол берілмейді.</w:t>
      </w:r>
    </w:p>
    <w:bookmarkStart w:name="z1064" w:id="301"/>
    <w:p>
      <w:pPr>
        <w:spacing w:after="0"/>
        <w:ind w:left="0"/>
        <w:jc w:val="both"/>
      </w:pPr>
      <w:r>
        <w:rPr>
          <w:rFonts w:ascii="Times New Roman"/>
          <w:b w:val="false"/>
          <w:i w:val="false"/>
          <w:color w:val="000000"/>
          <w:sz w:val="28"/>
        </w:rPr>
        <w:t>
      35. Қатысушы-банк:</w:t>
      </w:r>
    </w:p>
    <w:bookmarkEnd w:id="301"/>
    <w:bookmarkStart w:name="z1065" w:id="302"/>
    <w:p>
      <w:pPr>
        <w:spacing w:after="0"/>
        <w:ind w:left="0"/>
        <w:jc w:val="both"/>
      </w:pPr>
      <w:r>
        <w:rPr>
          <w:rFonts w:ascii="Times New Roman"/>
          <w:b w:val="false"/>
          <w:i w:val="false"/>
          <w:color w:val="000000"/>
          <w:sz w:val="28"/>
        </w:rPr>
        <w:t>
      1) мемлекеттік білім беруді кредиттеу шеңберінде салымшының салымына оператордан түсетін қаражатты салымшының өз жинақтарынан және өзге үшінші тұлғалардың жарналарынан бөлек есеп алынуын, оның ішінде мемлекеттік білім беруді кредиттеу және салымшының өз жинақтарыүшін төлем тағайындаудың әртүрлі кодтарын қолдану жолымен есепке алынуын;</w:t>
      </w:r>
    </w:p>
    <w:bookmarkEnd w:id="302"/>
    <w:bookmarkStart w:name="z1066" w:id="303"/>
    <w:p>
      <w:pPr>
        <w:spacing w:after="0"/>
        <w:ind w:left="0"/>
        <w:jc w:val="both"/>
      </w:pPr>
      <w:r>
        <w:rPr>
          <w:rFonts w:ascii="Times New Roman"/>
          <w:b w:val="false"/>
          <w:i w:val="false"/>
          <w:color w:val="000000"/>
          <w:sz w:val="28"/>
        </w:rPr>
        <w:t>
      2) салымшының салымына оператордан түскен мемлекеттік білім беру кредиті қаражатының нысаналы мақсатын сақтауды, оның ішінде білім беру бағдарламаларының тиісті тобы бойынша салымшыға жоғары білім беру қызметтерін көрсететін қатысушы-білім беру ұйымының банктік шотына (оператор ұсынған деректемелер бойынша) мемлекеттік білім беру кредитінің қаражатын нысаналы мақсаты бойынша акцептсіз қолма-қол ақшасыз аудару жолымен сақтауды;</w:t>
      </w:r>
    </w:p>
    <w:bookmarkEnd w:id="303"/>
    <w:bookmarkStart w:name="z1067" w:id="304"/>
    <w:p>
      <w:pPr>
        <w:spacing w:after="0"/>
        <w:ind w:left="0"/>
        <w:jc w:val="both"/>
      </w:pPr>
      <w:r>
        <w:rPr>
          <w:rFonts w:ascii="Times New Roman"/>
          <w:b w:val="false"/>
          <w:i w:val="false"/>
          <w:color w:val="000000"/>
          <w:sz w:val="28"/>
        </w:rPr>
        <w:t xml:space="preserve">
      3) оператордың сұрау салуы бойынша Келісімнің </w:t>
      </w:r>
      <w:r>
        <w:rPr>
          <w:rFonts w:ascii="Times New Roman"/>
          <w:b w:val="false"/>
          <w:i w:val="false"/>
          <w:color w:val="000000"/>
          <w:sz w:val="28"/>
        </w:rPr>
        <w:t>34-тармағының</w:t>
      </w:r>
      <w:r>
        <w:rPr>
          <w:rFonts w:ascii="Times New Roman"/>
          <w:b w:val="false"/>
          <w:i w:val="false"/>
          <w:color w:val="000000"/>
          <w:sz w:val="28"/>
        </w:rPr>
        <w:t xml:space="preserve"> орындалуы туралы ақпарат беру қамтамасыз етеді.</w:t>
      </w:r>
    </w:p>
    <w:bookmarkEnd w:id="304"/>
    <w:bookmarkStart w:name="z1068" w:id="305"/>
    <w:p>
      <w:pPr>
        <w:spacing w:after="0"/>
        <w:ind w:left="0"/>
        <w:jc w:val="both"/>
      </w:pPr>
      <w:r>
        <w:rPr>
          <w:rFonts w:ascii="Times New Roman"/>
          <w:b w:val="false"/>
          <w:i w:val="false"/>
          <w:color w:val="000000"/>
          <w:sz w:val="28"/>
        </w:rPr>
        <w:t>
      36. Оператор:</w:t>
      </w:r>
    </w:p>
    <w:bookmarkEnd w:id="305"/>
    <w:p>
      <w:pPr>
        <w:spacing w:after="0"/>
        <w:ind w:left="0"/>
        <w:jc w:val="both"/>
      </w:pPr>
      <w:r>
        <w:rPr>
          <w:rFonts w:ascii="Times New Roman"/>
          <w:b w:val="false"/>
          <w:i w:val="false"/>
          <w:color w:val="000000"/>
          <w:sz w:val="28"/>
        </w:rPr>
        <w:t>
      1) салымшының электрондық цифрлық қолтаңбасын пайдаланып оның салымын тікелей дебеттеуге салымшының келісімге қол қоюын;</w:t>
      </w:r>
    </w:p>
    <w:p>
      <w:pPr>
        <w:spacing w:after="0"/>
        <w:ind w:left="0"/>
        <w:jc w:val="both"/>
      </w:pPr>
      <w:r>
        <w:rPr>
          <w:rFonts w:ascii="Times New Roman"/>
          <w:b w:val="false"/>
          <w:i w:val="false"/>
          <w:color w:val="000000"/>
          <w:sz w:val="28"/>
        </w:rPr>
        <w:t>
      2) салымшының салымын тікелей дебеттеуге оның келісімінің қатысушы-банкке берілуін;</w:t>
      </w:r>
    </w:p>
    <w:p>
      <w:pPr>
        <w:spacing w:after="0"/>
        <w:ind w:left="0"/>
        <w:jc w:val="both"/>
      </w:pPr>
      <w:r>
        <w:rPr>
          <w:rFonts w:ascii="Times New Roman"/>
          <w:b w:val="false"/>
          <w:i w:val="false"/>
          <w:color w:val="000000"/>
          <w:sz w:val="28"/>
        </w:rPr>
        <w:t>
      3) қатысушы-банкке салымшының қатысушы-банкке ұсынылатын электрондық құжаттарындағы электрондық цифрлық қолтаңбаның түпнұсқалығын растайтын ақпарат пен құжаттар (QR коды бар PDF форматындағы файл) берілуін қамтамасыз етеді.</w:t>
      </w:r>
    </w:p>
    <w:p>
      <w:pPr>
        <w:spacing w:after="0"/>
        <w:ind w:left="0"/>
        <w:jc w:val="both"/>
      </w:pPr>
      <w:r>
        <w:rPr>
          <w:rFonts w:ascii="Times New Roman"/>
          <w:b w:val="false"/>
          <w:i w:val="false"/>
          <w:color w:val="000000"/>
          <w:sz w:val="28"/>
        </w:rPr>
        <w:t>
      Оператор қатысушы-банктің алдында салымшының оның салымын тікелей дебеттеуге келісіміне тиісінше қол қойылуы және оның дұрыс болуы, оның ішінде білім беру ұйымының деректемелері үшін жауапты болады.</w:t>
      </w:r>
    </w:p>
    <w:bookmarkStart w:name="z1069" w:id="306"/>
    <w:p>
      <w:pPr>
        <w:spacing w:after="0"/>
        <w:ind w:left="0"/>
        <w:jc w:val="left"/>
      </w:pPr>
      <w:r>
        <w:rPr>
          <w:rFonts w:ascii="Times New Roman"/>
          <w:b/>
          <w:i w:val="false"/>
          <w:color w:val="000000"/>
        </w:rPr>
        <w:t xml:space="preserve"> 6-тарау. Тараптардың құқықтары мен міндеттері</w:t>
      </w:r>
    </w:p>
    <w:bookmarkEnd w:id="306"/>
    <w:bookmarkStart w:name="z1070" w:id="307"/>
    <w:p>
      <w:pPr>
        <w:spacing w:after="0"/>
        <w:ind w:left="0"/>
        <w:jc w:val="both"/>
      </w:pPr>
      <w:r>
        <w:rPr>
          <w:rFonts w:ascii="Times New Roman"/>
          <w:b w:val="false"/>
          <w:i w:val="false"/>
          <w:color w:val="000000"/>
          <w:sz w:val="28"/>
        </w:rPr>
        <w:t>
      37. Қатысушы-банк:</w:t>
      </w:r>
    </w:p>
    <w:bookmarkEnd w:id="307"/>
    <w:p>
      <w:pPr>
        <w:spacing w:after="0"/>
        <w:ind w:left="0"/>
        <w:jc w:val="both"/>
      </w:pPr>
      <w:r>
        <w:rPr>
          <w:rFonts w:ascii="Times New Roman"/>
          <w:b w:val="false"/>
          <w:i w:val="false"/>
          <w:color w:val="000000"/>
          <w:sz w:val="28"/>
        </w:rPr>
        <w:t>
      1) әрбір жасалған салым шарты бойынша мемлекет сыйлықақыларының мөлшері туралы мәліметтер ұсына отырып, оператордан мемлекет сыйлықақысының уақтылы есепке алынуын талап етуге;</w:t>
      </w:r>
    </w:p>
    <w:p>
      <w:pPr>
        <w:spacing w:after="0"/>
        <w:ind w:left="0"/>
        <w:jc w:val="both"/>
      </w:pPr>
      <w:r>
        <w:rPr>
          <w:rFonts w:ascii="Times New Roman"/>
          <w:b w:val="false"/>
          <w:i w:val="false"/>
          <w:color w:val="000000"/>
          <w:sz w:val="28"/>
        </w:rPr>
        <w:t>
      2) жасалған салым шарты бойынша бастапқы білім беру капиталының мөлшері туралы мәліметтер ұсына отырып, оператордан бастапқы білім беру капиталының(бар болса) уақтылы аударылуын талап етуге;</w:t>
      </w:r>
    </w:p>
    <w:p>
      <w:pPr>
        <w:spacing w:after="0"/>
        <w:ind w:left="0"/>
        <w:jc w:val="both"/>
      </w:pPr>
      <w:r>
        <w:rPr>
          <w:rFonts w:ascii="Times New Roman"/>
          <w:b w:val="false"/>
          <w:i w:val="false"/>
          <w:color w:val="000000"/>
          <w:sz w:val="28"/>
        </w:rPr>
        <w:t>
      3) оператордан Мемлекеттік білім беру жинақтау жүйесі(бұдан әрі-МБЖЖ) саласындағы ынтымақтастық туралы оператормен келісім жасасқан қатысушы-білім беру ұйымдарының жазбаша тізімін, сондай-ақ МБЖЖ шеңберінде өзге де ақпарат талап етуге;</w:t>
      </w:r>
    </w:p>
    <w:p>
      <w:pPr>
        <w:spacing w:after="0"/>
        <w:ind w:left="0"/>
        <w:jc w:val="both"/>
      </w:pPr>
      <w:r>
        <w:rPr>
          <w:rFonts w:ascii="Times New Roman"/>
          <w:b w:val="false"/>
          <w:i w:val="false"/>
          <w:color w:val="000000"/>
          <w:sz w:val="28"/>
        </w:rPr>
        <w:t>
      4) салым шартын жасасу кезінде салым шартының ережелерін, қатысушы- банктің сыйақы мөлшерін, мемлекет сыйлықақысын төлеу және қайтару, бастапқы білім беру капиталын (бар болса) есептеу және қайтару,нысаналы жинақтар төлемдерін (бар болса) есепке жатқызу және қайтару тәртібін түсіндіруге құқылы.</w:t>
      </w:r>
    </w:p>
    <w:bookmarkStart w:name="z1071" w:id="308"/>
    <w:p>
      <w:pPr>
        <w:spacing w:after="0"/>
        <w:ind w:left="0"/>
        <w:jc w:val="both"/>
      </w:pPr>
      <w:r>
        <w:rPr>
          <w:rFonts w:ascii="Times New Roman"/>
          <w:b w:val="false"/>
          <w:i w:val="false"/>
          <w:color w:val="000000"/>
          <w:sz w:val="28"/>
        </w:rPr>
        <w:t>
      38. Оператор:</w:t>
      </w:r>
    </w:p>
    <w:bookmarkEnd w:id="308"/>
    <w:p>
      <w:pPr>
        <w:spacing w:after="0"/>
        <w:ind w:left="0"/>
        <w:jc w:val="both"/>
      </w:pPr>
      <w:r>
        <w:rPr>
          <w:rFonts w:ascii="Times New Roman"/>
          <w:b w:val="false"/>
          <w:i w:val="false"/>
          <w:color w:val="000000"/>
          <w:sz w:val="28"/>
        </w:rPr>
        <w:t>
      1) қатысушы-банктен салым шартын жасасуға, оның қолданылуына, мемлекет сыйлықақысы мен бастапқы білім беру капиталын (бар болса)есептеуге, нысаналы жинақтарды (бар болса)есепке алуға және қайтаруға, қатысушы-білім беру ұйымының (шетелдік білім беру ұйымының) білім беру қызметтеріне ақы төлеуге, білім алушының мәртебесіне қатысты қажетті мәліметтер сұратуға;</w:t>
      </w:r>
    </w:p>
    <w:p>
      <w:pPr>
        <w:spacing w:after="0"/>
        <w:ind w:left="0"/>
        <w:jc w:val="both"/>
      </w:pPr>
      <w:r>
        <w:rPr>
          <w:rFonts w:ascii="Times New Roman"/>
          <w:b w:val="false"/>
          <w:i w:val="false"/>
          <w:color w:val="000000"/>
          <w:sz w:val="28"/>
        </w:rPr>
        <w:t xml:space="preserve">
      2) қатысушы-банк Заңның 15-бабының </w:t>
      </w:r>
      <w:r>
        <w:rPr>
          <w:rFonts w:ascii="Times New Roman"/>
          <w:b w:val="false"/>
          <w:i w:val="false"/>
          <w:color w:val="000000"/>
          <w:sz w:val="28"/>
        </w:rPr>
        <w:t>2-тармағы</w:t>
      </w:r>
      <w:r>
        <w:rPr>
          <w:rFonts w:ascii="Times New Roman"/>
          <w:b w:val="false"/>
          <w:i w:val="false"/>
          <w:color w:val="000000"/>
          <w:sz w:val="28"/>
        </w:rPr>
        <w:t xml:space="preserve"> қоятын талаптарды орындамаған жағдайда Келісімді орындаудан біржақты тәртіппен бас тартуға, сондай-ақ салымшылар ақшасын салымшының таңдауы бойынша басқа қатысушы-банкке не қатысушы-сақтандыру ұйымына аударуды талап етуге құқылы.</w:t>
      </w:r>
    </w:p>
    <w:bookmarkStart w:name="z1072" w:id="309"/>
    <w:p>
      <w:pPr>
        <w:spacing w:after="0"/>
        <w:ind w:left="0"/>
        <w:jc w:val="both"/>
      </w:pPr>
      <w:r>
        <w:rPr>
          <w:rFonts w:ascii="Times New Roman"/>
          <w:b w:val="false"/>
          <w:i w:val="false"/>
          <w:color w:val="000000"/>
          <w:sz w:val="28"/>
        </w:rPr>
        <w:t>
      39. Қатысушы-банк:</w:t>
      </w:r>
    </w:p>
    <w:bookmarkEnd w:id="309"/>
    <w:bookmarkStart w:name="z1073" w:id="310"/>
    <w:p>
      <w:pPr>
        <w:spacing w:after="0"/>
        <w:ind w:left="0"/>
        <w:jc w:val="both"/>
      </w:pPr>
      <w:r>
        <w:rPr>
          <w:rFonts w:ascii="Times New Roman"/>
          <w:b w:val="false"/>
          <w:i w:val="false"/>
          <w:color w:val="000000"/>
          <w:sz w:val="28"/>
        </w:rPr>
        <w:t xml:space="preserve">
      1) Заңның 15-бабы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талаптарына өзінің сәйкестігін растайды.</w:t>
      </w:r>
    </w:p>
    <w:bookmarkEnd w:id="310"/>
    <w:p>
      <w:pPr>
        <w:spacing w:after="0"/>
        <w:ind w:left="0"/>
        <w:jc w:val="both"/>
      </w:pPr>
      <w:r>
        <w:rPr>
          <w:rFonts w:ascii="Times New Roman"/>
          <w:b w:val="false"/>
          <w:i w:val="false"/>
          <w:color w:val="000000"/>
          <w:sz w:val="28"/>
        </w:rPr>
        <w:t xml:space="preserve">
      Заңның 15-бабы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талаптары Ұлттық пошта операторына қолданылмайды;</w:t>
      </w:r>
    </w:p>
    <w:bookmarkStart w:name="z1074" w:id="311"/>
    <w:p>
      <w:pPr>
        <w:spacing w:after="0"/>
        <w:ind w:left="0"/>
        <w:jc w:val="both"/>
      </w:pPr>
      <w:r>
        <w:rPr>
          <w:rFonts w:ascii="Times New Roman"/>
          <w:b w:val="false"/>
          <w:i w:val="false"/>
          <w:color w:val="000000"/>
          <w:sz w:val="28"/>
        </w:rPr>
        <w:t>
      2) шарттарды Заңда және салым шартындакөрсетілген талаптарды ескере отырып жасасады;</w:t>
      </w:r>
    </w:p>
    <w:bookmarkEnd w:id="311"/>
    <w:bookmarkStart w:name="z1075" w:id="312"/>
    <w:p>
      <w:pPr>
        <w:spacing w:after="0"/>
        <w:ind w:left="0"/>
        <w:jc w:val="both"/>
      </w:pPr>
      <w:r>
        <w:rPr>
          <w:rFonts w:ascii="Times New Roman"/>
          <w:b w:val="false"/>
          <w:i w:val="false"/>
          <w:color w:val="000000"/>
          <w:sz w:val="28"/>
        </w:rPr>
        <w:t>
      3) оператордың салым шартын бірыңғай тізілімде тіркеуі мақсатында салым шарты жасалғаннан кейінгі жұмыс күнінің 17:00 сағатынан кешіктірмей операторға электрондық түрде не пошта арқылы мынадай деректер жібереді:</w:t>
      </w:r>
    </w:p>
    <w:bookmarkEnd w:id="312"/>
    <w:p>
      <w:pPr>
        <w:spacing w:after="0"/>
        <w:ind w:left="0"/>
        <w:jc w:val="both"/>
      </w:pPr>
      <w:r>
        <w:rPr>
          <w:rFonts w:ascii="Times New Roman"/>
          <w:b w:val="false"/>
          <w:i w:val="false"/>
          <w:color w:val="000000"/>
          <w:sz w:val="28"/>
        </w:rPr>
        <w:t>
      салымшының жеке сәйкестендіру нөмірі;</w:t>
      </w:r>
    </w:p>
    <w:p>
      <w:pPr>
        <w:spacing w:after="0"/>
        <w:ind w:left="0"/>
        <w:jc w:val="both"/>
      </w:pPr>
      <w:r>
        <w:rPr>
          <w:rFonts w:ascii="Times New Roman"/>
          <w:b w:val="false"/>
          <w:i w:val="false"/>
          <w:color w:val="000000"/>
          <w:sz w:val="28"/>
        </w:rPr>
        <w:t>
      салым шартының нөмірі;</w:t>
      </w:r>
    </w:p>
    <w:p>
      <w:pPr>
        <w:spacing w:after="0"/>
        <w:ind w:left="0"/>
        <w:jc w:val="both"/>
      </w:pPr>
      <w:r>
        <w:rPr>
          <w:rFonts w:ascii="Times New Roman"/>
          <w:b w:val="false"/>
          <w:i w:val="false"/>
          <w:color w:val="000000"/>
          <w:sz w:val="28"/>
        </w:rPr>
        <w:t>
      салым шартын жасасу күні;</w:t>
      </w:r>
    </w:p>
    <w:p>
      <w:pPr>
        <w:spacing w:after="0"/>
        <w:ind w:left="0"/>
        <w:jc w:val="both"/>
      </w:pPr>
      <w:r>
        <w:rPr>
          <w:rFonts w:ascii="Times New Roman"/>
          <w:b w:val="false"/>
          <w:i w:val="false"/>
          <w:color w:val="000000"/>
          <w:sz w:val="28"/>
        </w:rPr>
        <w:t>
      салым шарты бойынша банктік шоттың нөмірі;</w:t>
      </w:r>
    </w:p>
    <w:p>
      <w:pPr>
        <w:spacing w:after="0"/>
        <w:ind w:left="0"/>
        <w:jc w:val="both"/>
      </w:pPr>
      <w:r>
        <w:rPr>
          <w:rFonts w:ascii="Times New Roman"/>
          <w:b w:val="false"/>
          <w:i w:val="false"/>
          <w:color w:val="000000"/>
          <w:sz w:val="28"/>
        </w:rPr>
        <w:t>
      салым шарты бойынша бастапқы жарна сомасы;</w:t>
      </w:r>
    </w:p>
    <w:p>
      <w:pPr>
        <w:spacing w:after="0"/>
        <w:ind w:left="0"/>
        <w:jc w:val="both"/>
      </w:pPr>
      <w:r>
        <w:rPr>
          <w:rFonts w:ascii="Times New Roman"/>
          <w:b w:val="false"/>
          <w:i w:val="false"/>
          <w:color w:val="000000"/>
          <w:sz w:val="28"/>
        </w:rPr>
        <w:t>
      өңір және банк бөлімшесі;</w:t>
      </w:r>
    </w:p>
    <w:bookmarkStart w:name="z1076" w:id="313"/>
    <w:p>
      <w:pPr>
        <w:spacing w:after="0"/>
        <w:ind w:left="0"/>
        <w:jc w:val="both"/>
      </w:pPr>
      <w:r>
        <w:rPr>
          <w:rFonts w:ascii="Times New Roman"/>
          <w:b w:val="false"/>
          <w:i w:val="false"/>
          <w:color w:val="000000"/>
          <w:sz w:val="28"/>
        </w:rPr>
        <w:t>
      4) оператордың сұрау салуы бойынша салыстырып тексеру жүргізу мақсатында мына құжаттардың көшірмелерін қағазға шығарып немесе электрондық форматта ұсынады:</w:t>
      </w:r>
    </w:p>
    <w:bookmarkEnd w:id="313"/>
    <w:p>
      <w:pPr>
        <w:spacing w:after="0"/>
        <w:ind w:left="0"/>
        <w:jc w:val="both"/>
      </w:pPr>
      <w:r>
        <w:rPr>
          <w:rFonts w:ascii="Times New Roman"/>
          <w:b w:val="false"/>
          <w:i w:val="false"/>
          <w:color w:val="000000"/>
          <w:sz w:val="28"/>
        </w:rPr>
        <w:t>
      салым шарты;</w:t>
      </w:r>
    </w:p>
    <w:p>
      <w:pPr>
        <w:spacing w:after="0"/>
        <w:ind w:left="0"/>
        <w:jc w:val="both"/>
      </w:pPr>
      <w:r>
        <w:rPr>
          <w:rFonts w:ascii="Times New Roman"/>
          <w:b w:val="false"/>
          <w:i w:val="false"/>
          <w:color w:val="000000"/>
          <w:sz w:val="28"/>
        </w:rPr>
        <w:t>
      салымшы оқуының растамасы;</w:t>
      </w:r>
    </w:p>
    <w:p>
      <w:pPr>
        <w:spacing w:after="0"/>
        <w:ind w:left="0"/>
        <w:jc w:val="both"/>
      </w:pPr>
      <w:r>
        <w:rPr>
          <w:rFonts w:ascii="Times New Roman"/>
          <w:b w:val="false"/>
          <w:i w:val="false"/>
          <w:color w:val="000000"/>
          <w:sz w:val="28"/>
        </w:rPr>
        <w:t>
      салым қаражатын қатысушы-білім беру ұйымының банктік шотына немесе шетелдік білім беру ұйымының шотына аудару негіздері;</w:t>
      </w:r>
    </w:p>
    <w:p>
      <w:pPr>
        <w:spacing w:after="0"/>
        <w:ind w:left="0"/>
        <w:jc w:val="both"/>
      </w:pPr>
      <w:r>
        <w:rPr>
          <w:rFonts w:ascii="Times New Roman"/>
          <w:b w:val="false"/>
          <w:i w:val="false"/>
          <w:color w:val="000000"/>
          <w:sz w:val="28"/>
        </w:rPr>
        <w:t>
      салымға бұдан бұрын есептелген нысаналы жинақтар төлемінің бүкіл сомасын немесе осы соманың бір бөлігін уәкілетті операторда ашылған салымшының банктік шотына аудару негіздері;</w:t>
      </w:r>
    </w:p>
    <w:p>
      <w:pPr>
        <w:spacing w:after="0"/>
        <w:ind w:left="0"/>
        <w:jc w:val="both"/>
      </w:pPr>
      <w:r>
        <w:rPr>
          <w:rFonts w:ascii="Times New Roman"/>
          <w:b w:val="false"/>
          <w:i w:val="false"/>
          <w:color w:val="000000"/>
          <w:sz w:val="28"/>
        </w:rPr>
        <w:t>
      мемлекет сыйлықақысын, бастапқы білім беру капиталын (бар болса), есептелген нысаналы жинақтартөлемін (бар болса)төлей отырып, салымдарды алу негіздері;</w:t>
      </w:r>
    </w:p>
    <w:bookmarkStart w:name="z1077" w:id="314"/>
    <w:p>
      <w:pPr>
        <w:spacing w:after="0"/>
        <w:ind w:left="0"/>
        <w:jc w:val="both"/>
      </w:pPr>
      <w:r>
        <w:rPr>
          <w:rFonts w:ascii="Times New Roman"/>
          <w:b w:val="false"/>
          <w:i w:val="false"/>
          <w:color w:val="000000"/>
          <w:sz w:val="28"/>
        </w:rPr>
        <w:t xml:space="preserve">
      5) тоқсан сайын, есепті айдан кейінгі айдың оныншы күніне дейін операторға Келісімге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салымшылар (банк шоттарының жай-күйі, салымшылар ақшасының қозғалысы), мемлекет сыйлықақысының, бастапқы білім беру капиталының (бар болса) сомасын есептеу және қайтару, нысаналы жинақтарды(бар болса) есептеу және қайтару сомасын төлеу және нысаналы пайдалану туралы мәліметтер ұсынады;</w:t>
      </w:r>
    </w:p>
    <w:bookmarkEnd w:id="314"/>
    <w:bookmarkStart w:name="z1078" w:id="315"/>
    <w:p>
      <w:pPr>
        <w:spacing w:after="0"/>
        <w:ind w:left="0"/>
        <w:jc w:val="both"/>
      </w:pPr>
      <w:r>
        <w:rPr>
          <w:rFonts w:ascii="Times New Roman"/>
          <w:b w:val="false"/>
          <w:i w:val="false"/>
          <w:color w:val="000000"/>
          <w:sz w:val="28"/>
        </w:rPr>
        <w:t>
      6) салымдар бойынша сыйақыны уақтылы және толық көлемінде есептейді;</w:t>
      </w:r>
    </w:p>
    <w:bookmarkEnd w:id="315"/>
    <w:bookmarkStart w:name="z1079" w:id="316"/>
    <w:p>
      <w:pPr>
        <w:spacing w:after="0"/>
        <w:ind w:left="0"/>
        <w:jc w:val="both"/>
      </w:pPr>
      <w:r>
        <w:rPr>
          <w:rFonts w:ascii="Times New Roman"/>
          <w:b w:val="false"/>
          <w:i w:val="false"/>
          <w:color w:val="000000"/>
          <w:sz w:val="28"/>
        </w:rPr>
        <w:t>
      7) салым шартын жасасу кезінде салымшының Заңда белгіленген талаптарға сәйкестігін, сондай-ақ салымшы мен пайда алушы оператор арқылы бір тұлға болып табылатын салымшының атына ашылған қолданыстағы салым шартының немесе білім беру жинақтау сақтандыру шартының болмауын тексереді;</w:t>
      </w:r>
    </w:p>
    <w:bookmarkEnd w:id="316"/>
    <w:bookmarkStart w:name="z1080" w:id="317"/>
    <w:p>
      <w:pPr>
        <w:spacing w:after="0"/>
        <w:ind w:left="0"/>
        <w:jc w:val="both"/>
      </w:pPr>
      <w:r>
        <w:rPr>
          <w:rFonts w:ascii="Times New Roman"/>
          <w:b w:val="false"/>
          <w:i w:val="false"/>
          <w:color w:val="000000"/>
          <w:sz w:val="28"/>
        </w:rPr>
        <w:t xml:space="preserve">
      8) Келісімнің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көрсетілген жағдайларда оператордан көшірме-анықтама алынған күннен бастап үш жұмыс күні ішінде мемлекет сыйлықақысын операторға қайтаруды жүзеге асырады;</w:t>
      </w:r>
    </w:p>
    <w:bookmarkEnd w:id="317"/>
    <w:bookmarkStart w:name="z1081" w:id="318"/>
    <w:p>
      <w:pPr>
        <w:spacing w:after="0"/>
        <w:ind w:left="0"/>
        <w:jc w:val="both"/>
      </w:pPr>
      <w:r>
        <w:rPr>
          <w:rFonts w:ascii="Times New Roman"/>
          <w:b w:val="false"/>
          <w:i w:val="false"/>
          <w:color w:val="000000"/>
          <w:sz w:val="28"/>
        </w:rPr>
        <w:t xml:space="preserve">
      9) келісімнің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жағдайларда оператордан көшірме-анықтама алынған күннен бастап бес жұмыс күні ішінде бастапқы білім беру капиталын қайтаруды жүзеге асырады;</w:t>
      </w:r>
    </w:p>
    <w:bookmarkEnd w:id="318"/>
    <w:bookmarkStart w:name="z1082" w:id="319"/>
    <w:p>
      <w:pPr>
        <w:spacing w:after="0"/>
        <w:ind w:left="0"/>
        <w:jc w:val="both"/>
      </w:pPr>
      <w:r>
        <w:rPr>
          <w:rFonts w:ascii="Times New Roman"/>
          <w:b w:val="false"/>
          <w:i w:val="false"/>
          <w:color w:val="000000"/>
          <w:sz w:val="28"/>
        </w:rPr>
        <w:t>
      10) салымшының не салымшының заңды өкілінің бастамасы бойынша салым шарты мерзімінен бұрын бұзылған немесе нысаналы мақсатын сақтамай мерзімнің өтуіне байланысты салым шарты бойынша міндеттемелер тоқтатылған кезде есептелген нысаналы жинақтар төлемін (бар болса) уәкілетті операторда ашылған салымшының банктік шотына үш жұмыс күні ішінде аударады;</w:t>
      </w:r>
    </w:p>
    <w:bookmarkEnd w:id="319"/>
    <w:bookmarkStart w:name="z1083" w:id="320"/>
    <w:p>
      <w:pPr>
        <w:spacing w:after="0"/>
        <w:ind w:left="0"/>
        <w:jc w:val="both"/>
      </w:pPr>
      <w:r>
        <w:rPr>
          <w:rFonts w:ascii="Times New Roman"/>
          <w:b w:val="false"/>
          <w:i w:val="false"/>
          <w:color w:val="000000"/>
          <w:sz w:val="28"/>
        </w:rPr>
        <w:t>
      11) оператордан мемлекет сыйлықақыларының жалпы сомасы алынған күннен бастап екі жұмыс күні ішінде оларды салымдарға аударады;</w:t>
      </w:r>
    </w:p>
    <w:bookmarkEnd w:id="320"/>
    <w:bookmarkStart w:name="z1084" w:id="321"/>
    <w:p>
      <w:pPr>
        <w:spacing w:after="0"/>
        <w:ind w:left="0"/>
        <w:jc w:val="both"/>
      </w:pPr>
      <w:r>
        <w:rPr>
          <w:rFonts w:ascii="Times New Roman"/>
          <w:b w:val="false"/>
          <w:i w:val="false"/>
          <w:color w:val="000000"/>
          <w:sz w:val="28"/>
        </w:rPr>
        <w:t>
      12) уәкілетті оператордан нысаналы жинақтар төлемінің сомасы алынған күннен бастап бес жұмыс күні ішінде оларды салымшылар салымдарына аударады;</w:t>
      </w:r>
    </w:p>
    <w:bookmarkEnd w:id="321"/>
    <w:bookmarkStart w:name="z1085" w:id="322"/>
    <w:p>
      <w:pPr>
        <w:spacing w:after="0"/>
        <w:ind w:left="0"/>
        <w:jc w:val="both"/>
      </w:pPr>
      <w:r>
        <w:rPr>
          <w:rFonts w:ascii="Times New Roman"/>
          <w:b w:val="false"/>
          <w:i w:val="false"/>
          <w:color w:val="000000"/>
          <w:sz w:val="28"/>
        </w:rPr>
        <w:t>
      13) оператордан бастапқы білім беру капиталының жалпы сомасы алынған күннен бастап бес жұмыс күні ішінде оларды салымдарға аударады;</w:t>
      </w:r>
    </w:p>
    <w:bookmarkEnd w:id="322"/>
    <w:bookmarkStart w:name="z1086" w:id="323"/>
    <w:p>
      <w:pPr>
        <w:spacing w:after="0"/>
        <w:ind w:left="0"/>
        <w:jc w:val="both"/>
      </w:pPr>
      <w:r>
        <w:rPr>
          <w:rFonts w:ascii="Times New Roman"/>
          <w:b w:val="false"/>
          <w:i w:val="false"/>
          <w:color w:val="000000"/>
          <w:sz w:val="28"/>
        </w:rPr>
        <w:t>
      14) салымшы қатысушы-білім беру ұйымына (шетелдік білім беру ұйымына) қабылданғаны туралы растайтын құжаттар ұсынған кезде бір жұмыс күні ішінде қаражатты салымнан тиісті қатысушы-білім беру ұйымының (шетелдік білім беру ұйымының)банктік шотына аударады;</w:t>
      </w:r>
    </w:p>
    <w:bookmarkEnd w:id="323"/>
    <w:bookmarkStart w:name="z1087" w:id="324"/>
    <w:p>
      <w:pPr>
        <w:spacing w:after="0"/>
        <w:ind w:left="0"/>
        <w:jc w:val="both"/>
      </w:pPr>
      <w:r>
        <w:rPr>
          <w:rFonts w:ascii="Times New Roman"/>
          <w:b w:val="false"/>
          <w:i w:val="false"/>
          <w:color w:val="000000"/>
          <w:sz w:val="28"/>
        </w:rPr>
        <w:t>
      15) операторды хабардар ете отырып, қатысушы-білім беру ұйымына немесе шетелдік білім беру ұйымына қаражат аудару бойынша барлық шығыс операцияларын жүргізеді;</w:t>
      </w:r>
    </w:p>
    <w:bookmarkEnd w:id="324"/>
    <w:bookmarkStart w:name="z1088" w:id="325"/>
    <w:p>
      <w:pPr>
        <w:spacing w:after="0"/>
        <w:ind w:left="0"/>
        <w:jc w:val="both"/>
      </w:pPr>
      <w:r>
        <w:rPr>
          <w:rFonts w:ascii="Times New Roman"/>
          <w:b w:val="false"/>
          <w:i w:val="false"/>
          <w:color w:val="000000"/>
          <w:sz w:val="28"/>
        </w:rPr>
        <w:t>
      16) салым бойынша операцияларды жүзеге асырғаны үшін комиссияны тікелей Мемлекет сыйлықақысынан, бастапқы білім беру капиталынан (бар болса), нысаналы жинақтарды төлеуден (бар болса) ұстамайды;</w:t>
      </w:r>
    </w:p>
    <w:bookmarkEnd w:id="325"/>
    <w:bookmarkStart w:name="z1089" w:id="326"/>
    <w:p>
      <w:pPr>
        <w:spacing w:after="0"/>
        <w:ind w:left="0"/>
        <w:jc w:val="both"/>
      </w:pPr>
      <w:r>
        <w:rPr>
          <w:rFonts w:ascii="Times New Roman"/>
          <w:b w:val="false"/>
          <w:i w:val="false"/>
          <w:color w:val="000000"/>
          <w:sz w:val="28"/>
        </w:rPr>
        <w:t>
      17) жыл сайын есепті жылдан кейінгі жылдың 10 қаңтарына дейін операторға мемлекет сыйлықақысын есептеу үшін әрбір салымшы бойынша салым сомасының ағымдағы жылдың 1 қаңтарындағы жағдай бойынша нақты жинақталған қалдықтары туралы ақпарат береді;</w:t>
      </w:r>
    </w:p>
    <w:bookmarkEnd w:id="326"/>
    <w:bookmarkStart w:name="z1090" w:id="327"/>
    <w:p>
      <w:pPr>
        <w:spacing w:after="0"/>
        <w:ind w:left="0"/>
        <w:jc w:val="both"/>
      </w:pPr>
      <w:r>
        <w:rPr>
          <w:rFonts w:ascii="Times New Roman"/>
          <w:b w:val="false"/>
          <w:i w:val="false"/>
          <w:color w:val="000000"/>
          <w:sz w:val="28"/>
        </w:rPr>
        <w:t xml:space="preserve">
      18) тоқсан сайын есепті айдан кейінгі айдың 10-күніне дейін операторға Келісімге </w:t>
      </w:r>
      <w:r>
        <w:rPr>
          <w:rFonts w:ascii="Times New Roman"/>
          <w:b w:val="false"/>
          <w:i w:val="false"/>
          <w:color w:val="000000"/>
          <w:sz w:val="28"/>
        </w:rPr>
        <w:t>5-қосымшаға</w:t>
      </w:r>
      <w:r>
        <w:rPr>
          <w:rFonts w:ascii="Times New Roman"/>
          <w:b w:val="false"/>
          <w:i w:val="false"/>
          <w:color w:val="000000"/>
          <w:sz w:val="28"/>
        </w:rPr>
        <w:t xml:space="preserve"> сәйкес салымшыларға бастапқы білім беру капиталын есептеу үшін салым шарттары бойынша ақпарат береді.</w:t>
      </w:r>
    </w:p>
    <w:bookmarkEnd w:id="327"/>
    <w:p>
      <w:pPr>
        <w:spacing w:after="0"/>
        <w:ind w:left="0"/>
        <w:jc w:val="both"/>
      </w:pPr>
      <w:r>
        <w:rPr>
          <w:rFonts w:ascii="Times New Roman"/>
          <w:b w:val="false"/>
          <w:i w:val="false"/>
          <w:color w:val="000000"/>
          <w:sz w:val="28"/>
        </w:rPr>
        <w:t>
      Осы тармақта көрсетілген мәліметтер/ақпарат мемлекеттік дерекқорларда болған кезде оператор мұндай мәліметтерді/ақпаратты дербес алуға құқылы.</w:t>
      </w:r>
    </w:p>
    <w:bookmarkStart w:name="z1091" w:id="328"/>
    <w:p>
      <w:pPr>
        <w:spacing w:after="0"/>
        <w:ind w:left="0"/>
        <w:jc w:val="both"/>
      </w:pPr>
      <w:r>
        <w:rPr>
          <w:rFonts w:ascii="Times New Roman"/>
          <w:b w:val="false"/>
          <w:i w:val="false"/>
          <w:color w:val="000000"/>
          <w:sz w:val="28"/>
        </w:rPr>
        <w:t>
      40. Оператор:</w:t>
      </w:r>
    </w:p>
    <w:bookmarkEnd w:id="328"/>
    <w:p>
      <w:pPr>
        <w:spacing w:after="0"/>
        <w:ind w:left="0"/>
        <w:jc w:val="both"/>
      </w:pPr>
      <w:r>
        <w:rPr>
          <w:rFonts w:ascii="Times New Roman"/>
          <w:b w:val="false"/>
          <w:i w:val="false"/>
          <w:color w:val="000000"/>
          <w:sz w:val="28"/>
        </w:rPr>
        <w:t>
      1) қатысушы-банктенЗаң талаптарына сәйкес салым шартын алған күннен бастап үш жұмыс күні ішінде оны бірыңғай тізілімде тіркейді;</w:t>
      </w:r>
    </w:p>
    <w:p>
      <w:pPr>
        <w:spacing w:after="0"/>
        <w:ind w:left="0"/>
        <w:jc w:val="both"/>
      </w:pPr>
      <w:r>
        <w:rPr>
          <w:rFonts w:ascii="Times New Roman"/>
          <w:b w:val="false"/>
          <w:i w:val="false"/>
          <w:color w:val="000000"/>
          <w:sz w:val="28"/>
        </w:rPr>
        <w:t>
      2) жасалған салымдар шарттарының есебін жүргізеді;</w:t>
      </w:r>
    </w:p>
    <w:p>
      <w:pPr>
        <w:spacing w:after="0"/>
        <w:ind w:left="0"/>
        <w:jc w:val="both"/>
      </w:pPr>
      <w:r>
        <w:rPr>
          <w:rFonts w:ascii="Times New Roman"/>
          <w:b w:val="false"/>
          <w:i w:val="false"/>
          <w:color w:val="000000"/>
          <w:sz w:val="28"/>
        </w:rPr>
        <w:t>
      3) қатысушы- банктен салымшыны Қазақстан Республикасынан тыс жерде орналасқан шетелдік білім беру ұйымына қабылдау туралы растайтын құжаттар алғаннан кейін салым шартын бірыңғай тізілімнен алып тастайды және ол бойынша мемлекет сыйлықақысын есептеуді тоқтатады;</w:t>
      </w:r>
    </w:p>
    <w:p>
      <w:pPr>
        <w:spacing w:after="0"/>
        <w:ind w:left="0"/>
        <w:jc w:val="both"/>
      </w:pPr>
      <w:r>
        <w:rPr>
          <w:rFonts w:ascii="Times New Roman"/>
          <w:b w:val="false"/>
          <w:i w:val="false"/>
          <w:color w:val="000000"/>
          <w:sz w:val="28"/>
        </w:rPr>
        <w:t>
      4) қатысушы-банктен салымды жабу туралы құжаттар алғаннан кейін салым шартын бірыңғай тізілімнен алып тастайды;</w:t>
      </w:r>
    </w:p>
    <w:p>
      <w:pPr>
        <w:spacing w:after="0"/>
        <w:ind w:left="0"/>
        <w:jc w:val="both"/>
      </w:pPr>
      <w:r>
        <w:rPr>
          <w:rFonts w:ascii="Times New Roman"/>
          <w:b w:val="false"/>
          <w:i w:val="false"/>
          <w:color w:val="000000"/>
          <w:sz w:val="28"/>
        </w:rPr>
        <w:t>
      5) қатысушы-банктің сұрау салуы бойынша бір жұмыс күні ішінде салымшыда салымшы мен пайда алушы бір тұлға болып табылатын тіркелген салым шартының немесе сақтандыру шартының болуы немесе болмауы туралы мәліметтер ұсынады;</w:t>
      </w:r>
    </w:p>
    <w:p>
      <w:pPr>
        <w:spacing w:after="0"/>
        <w:ind w:left="0"/>
        <w:jc w:val="both"/>
      </w:pPr>
      <w:r>
        <w:rPr>
          <w:rFonts w:ascii="Times New Roman"/>
          <w:b w:val="false"/>
          <w:i w:val="false"/>
          <w:color w:val="000000"/>
          <w:sz w:val="28"/>
        </w:rPr>
        <w:t>
      6) салымға есептелуге жататын мемлекет сыйлықақыларының, бастапқы білім беру капиталының сомасын есептеуді жүзеге асырады және оны тиісінше қатысушы-банкке береді;</w:t>
      </w:r>
    </w:p>
    <w:p>
      <w:pPr>
        <w:spacing w:after="0"/>
        <w:ind w:left="0"/>
        <w:jc w:val="both"/>
      </w:pPr>
      <w:r>
        <w:rPr>
          <w:rFonts w:ascii="Times New Roman"/>
          <w:b w:val="false"/>
          <w:i w:val="false"/>
          <w:color w:val="000000"/>
          <w:sz w:val="28"/>
        </w:rPr>
        <w:t>
      7) қатысушы-банктің мемлекет сыйлықақылары мен бастапқы білім беру капиталының сомаларын салымдарға есептеу мерзімдерін сақтауына мониторинг жасайды;</w:t>
      </w:r>
    </w:p>
    <w:p>
      <w:pPr>
        <w:spacing w:after="0"/>
        <w:ind w:left="0"/>
        <w:jc w:val="both"/>
      </w:pPr>
      <w:r>
        <w:rPr>
          <w:rFonts w:ascii="Times New Roman"/>
          <w:b w:val="false"/>
          <w:i w:val="false"/>
          <w:color w:val="000000"/>
          <w:sz w:val="28"/>
        </w:rPr>
        <w:t>
      8) ғылым және жоғары білім саласындағы уәкілетті органнан мемлекет сыйлықақыларының жалпы сомасын алған күннен бастап бес жұмыс күні ішінде әрбір жасалған салым туралы шарт бойынша мемлекет сыйлықақыларының мөлшері туралы мәліметтер ұсына отырып, мемлекет сыйлықақыларын қатысушы-банкке аударады;</w:t>
      </w:r>
    </w:p>
    <w:p>
      <w:pPr>
        <w:spacing w:after="0"/>
        <w:ind w:left="0"/>
        <w:jc w:val="both"/>
      </w:pPr>
      <w:r>
        <w:rPr>
          <w:rFonts w:ascii="Times New Roman"/>
          <w:b w:val="false"/>
          <w:i w:val="false"/>
          <w:color w:val="000000"/>
          <w:sz w:val="28"/>
        </w:rPr>
        <w:t>
      9) ағымдағы күнтізбелік жылдың 31 тамызына және есепті күнтізбелік жылдан кейінгі 28 ақпанда дейін он күнтізбелік күннен кешіктірмей әрбір жасалған салым шарты бойынша бастапқы білім беру капиталының мөлшері туралы мәліметтер ұсына отырып, бастапқы білім беру капиталын қатысушы- банктерге аударады;</w:t>
      </w:r>
    </w:p>
    <w:p>
      <w:pPr>
        <w:spacing w:after="0"/>
        <w:ind w:left="0"/>
        <w:jc w:val="both"/>
      </w:pPr>
      <w:r>
        <w:rPr>
          <w:rFonts w:ascii="Times New Roman"/>
          <w:b w:val="false"/>
          <w:i w:val="false"/>
          <w:color w:val="000000"/>
          <w:sz w:val="28"/>
        </w:rPr>
        <w:t>
      10) жылына екі рет бұқаралық ақпарат құралдарында қатысушы-банктің МБЖЖ-ға қатысу үшін Заңда қойылатын талаптарды орындауы туралы мәліметтер жариялайды;</w:t>
      </w:r>
    </w:p>
    <w:p>
      <w:pPr>
        <w:spacing w:after="0"/>
        <w:ind w:left="0"/>
        <w:jc w:val="both"/>
      </w:pPr>
      <w:r>
        <w:rPr>
          <w:rFonts w:ascii="Times New Roman"/>
          <w:b w:val="false"/>
          <w:i w:val="false"/>
          <w:color w:val="000000"/>
          <w:sz w:val="28"/>
        </w:rPr>
        <w:t>
      11) салымшыға, қатысушы-банккеЗаңда және (немесе) Келісімде қойылатын талаптардың бұзылуы анықталған жағдайда Қазақстан Республикасының заңдарында белгіленген тәртіппен оларды жауапқа тарту үшін шаралар қабылдайды;</w:t>
      </w:r>
    </w:p>
    <w:p>
      <w:pPr>
        <w:spacing w:after="0"/>
        <w:ind w:left="0"/>
        <w:jc w:val="both"/>
      </w:pPr>
      <w:r>
        <w:rPr>
          <w:rFonts w:ascii="Times New Roman"/>
          <w:b w:val="false"/>
          <w:i w:val="false"/>
          <w:color w:val="000000"/>
          <w:sz w:val="28"/>
        </w:rPr>
        <w:t>
      12) бюджетке қайтарылуға жататын мемлекет сыйлықақысы, операторға,салымшыға және қатысушы-банкке қайтарылуға жататынбастапқы білім беру капиталы сомасының мөлшері туралы көшірме-анықтама береді;</w:t>
      </w:r>
    </w:p>
    <w:p>
      <w:pPr>
        <w:spacing w:after="0"/>
        <w:ind w:left="0"/>
        <w:jc w:val="both"/>
      </w:pPr>
      <w:r>
        <w:rPr>
          <w:rFonts w:ascii="Times New Roman"/>
          <w:b w:val="false"/>
          <w:i w:val="false"/>
          <w:color w:val="000000"/>
          <w:sz w:val="28"/>
        </w:rPr>
        <w:t>
      13) Заңда белгіленген жағдайларда қатысушы-банктің бюджетке мемлекет сыйлықақысының, бастапқы білім беру капиталыныңсомасын толық және уақтылы қайтарылуын қамтамасыз етеді;</w:t>
      </w:r>
    </w:p>
    <w:p>
      <w:pPr>
        <w:spacing w:after="0"/>
        <w:ind w:left="0"/>
        <w:jc w:val="both"/>
      </w:pPr>
      <w:r>
        <w:rPr>
          <w:rFonts w:ascii="Times New Roman"/>
          <w:b w:val="false"/>
          <w:i w:val="false"/>
          <w:color w:val="000000"/>
          <w:sz w:val="28"/>
        </w:rPr>
        <w:t>
      14) салымшының Қазақстан Республикасының азаматтығынан айырылу фактісі анықталған жағдайда қатысушы-банкті салымшымен салым шартын бұзу қажеттігі жайында хабардар етеді.</w:t>
      </w:r>
    </w:p>
    <w:bookmarkStart w:name="z1092" w:id="329"/>
    <w:p>
      <w:pPr>
        <w:spacing w:after="0"/>
        <w:ind w:left="0"/>
        <w:jc w:val="left"/>
      </w:pPr>
      <w:r>
        <w:rPr>
          <w:rFonts w:ascii="Times New Roman"/>
          <w:b/>
          <w:i w:val="false"/>
          <w:color w:val="000000"/>
        </w:rPr>
        <w:t xml:space="preserve"> 7-тарау. Тараптардың жауапкершілігі</w:t>
      </w:r>
    </w:p>
    <w:bookmarkEnd w:id="329"/>
    <w:bookmarkStart w:name="z1093" w:id="330"/>
    <w:p>
      <w:pPr>
        <w:spacing w:after="0"/>
        <w:ind w:left="0"/>
        <w:jc w:val="both"/>
      </w:pPr>
      <w:r>
        <w:rPr>
          <w:rFonts w:ascii="Times New Roman"/>
          <w:b w:val="false"/>
          <w:i w:val="false"/>
          <w:color w:val="000000"/>
          <w:sz w:val="28"/>
        </w:rPr>
        <w:t>
      41. Тараптар Келісім бойынша қабылданған өз міндеттемелерін орындамаған не тиісінше орындамаған жағдайда, кінәлі Тарап Қазақстан Республикасының заңдарында белгіленген жауаптылықта болады.</w:t>
      </w:r>
    </w:p>
    <w:bookmarkEnd w:id="330"/>
    <w:bookmarkStart w:name="z1094" w:id="331"/>
    <w:p>
      <w:pPr>
        <w:spacing w:after="0"/>
        <w:ind w:left="0"/>
        <w:jc w:val="both"/>
      </w:pPr>
      <w:r>
        <w:rPr>
          <w:rFonts w:ascii="Times New Roman"/>
          <w:b w:val="false"/>
          <w:i w:val="false"/>
          <w:color w:val="000000"/>
          <w:sz w:val="28"/>
        </w:rPr>
        <w:t>
      42. Тараптар арасында туындайтын барлық даулар өзара қолайлы шешімге қол жеткізу мақсатында келіссөздер жолымен шешіледі.</w:t>
      </w:r>
    </w:p>
    <w:bookmarkEnd w:id="331"/>
    <w:bookmarkStart w:name="z1095" w:id="332"/>
    <w:p>
      <w:pPr>
        <w:spacing w:after="0"/>
        <w:ind w:left="0"/>
        <w:jc w:val="both"/>
      </w:pPr>
      <w:r>
        <w:rPr>
          <w:rFonts w:ascii="Times New Roman"/>
          <w:b w:val="false"/>
          <w:i w:val="false"/>
          <w:color w:val="000000"/>
          <w:sz w:val="28"/>
        </w:rPr>
        <w:t>
      43. Реттелмеген даулар қолданыстағы Қазақстан Республикасының азаматтық заңнамасына сәйкес сот тәртібімен шешіледі.</w:t>
      </w:r>
    </w:p>
    <w:bookmarkEnd w:id="332"/>
    <w:bookmarkStart w:name="z1096" w:id="333"/>
    <w:p>
      <w:pPr>
        <w:spacing w:after="0"/>
        <w:ind w:left="0"/>
        <w:jc w:val="left"/>
      </w:pPr>
      <w:r>
        <w:rPr>
          <w:rFonts w:ascii="Times New Roman"/>
          <w:b/>
          <w:i w:val="false"/>
          <w:color w:val="000000"/>
        </w:rPr>
        <w:t xml:space="preserve"> 8-тарау. Құпиялылық</w:t>
      </w:r>
    </w:p>
    <w:bookmarkEnd w:id="333"/>
    <w:bookmarkStart w:name="z1097" w:id="334"/>
    <w:p>
      <w:pPr>
        <w:spacing w:after="0"/>
        <w:ind w:left="0"/>
        <w:jc w:val="both"/>
      </w:pPr>
      <w:r>
        <w:rPr>
          <w:rFonts w:ascii="Times New Roman"/>
          <w:b w:val="false"/>
          <w:i w:val="false"/>
          <w:color w:val="000000"/>
          <w:sz w:val="28"/>
        </w:rPr>
        <w:t>
      44. Тараптар, қолданыстағы Қазақстан Республикасының азаматтық заңнамасында өзгеше көзделген жағдайларды қоспағанда, Келісім шеңберінде алынған кез келген ақпаратты басқа Тараптың алдын ала жазбаша келісімінсіз жария етпеуге міндеттенеді.</w:t>
      </w:r>
    </w:p>
    <w:bookmarkEnd w:id="334"/>
    <w:bookmarkStart w:name="z1098" w:id="335"/>
    <w:p>
      <w:pPr>
        <w:spacing w:after="0"/>
        <w:ind w:left="0"/>
        <w:jc w:val="left"/>
      </w:pPr>
      <w:r>
        <w:rPr>
          <w:rFonts w:ascii="Times New Roman"/>
          <w:b/>
          <w:i w:val="false"/>
          <w:color w:val="000000"/>
        </w:rPr>
        <w:t xml:space="preserve"> 9-тарау. Форс-мажор</w:t>
      </w:r>
    </w:p>
    <w:bookmarkEnd w:id="335"/>
    <w:bookmarkStart w:name="z1099" w:id="336"/>
    <w:p>
      <w:pPr>
        <w:spacing w:after="0"/>
        <w:ind w:left="0"/>
        <w:jc w:val="both"/>
      </w:pPr>
      <w:r>
        <w:rPr>
          <w:rFonts w:ascii="Times New Roman"/>
          <w:b w:val="false"/>
          <w:i w:val="false"/>
          <w:color w:val="000000"/>
          <w:sz w:val="28"/>
        </w:rPr>
        <w:t>
      45. Келісімге қол қойылғаннан кейін орын алған және Келісім бойынша қандай да бір міндеттемелерді толық немесе ішінара орындауға кедергі келтіретін еңсерілмейтін күштің төтенше жағдайлары, атап айтқанда, әскери іс-қимылдар, дүлей зілзалалар, ереуілдер, мемлекеттік органдардың тыйым салу және шектеу заңнамалық шешімдерітуындаған жағдайда міндеттемелерді орындау мерзімі осындай жағдаяттардың болу уақытына ұзартылады.</w:t>
      </w:r>
    </w:p>
    <w:bookmarkEnd w:id="336"/>
    <w:bookmarkStart w:name="z1100" w:id="337"/>
    <w:p>
      <w:pPr>
        <w:spacing w:after="0"/>
        <w:ind w:left="0"/>
        <w:jc w:val="both"/>
      </w:pPr>
      <w:r>
        <w:rPr>
          <w:rFonts w:ascii="Times New Roman"/>
          <w:b w:val="false"/>
          <w:i w:val="false"/>
          <w:color w:val="000000"/>
          <w:sz w:val="28"/>
        </w:rPr>
        <w:t xml:space="preserve">
      46. Келісімнің </w:t>
      </w:r>
      <w:r>
        <w:rPr>
          <w:rFonts w:ascii="Times New Roman"/>
          <w:b w:val="false"/>
          <w:i w:val="false"/>
          <w:color w:val="000000"/>
          <w:sz w:val="28"/>
        </w:rPr>
        <w:t>45-тармағында</w:t>
      </w:r>
      <w:r>
        <w:rPr>
          <w:rFonts w:ascii="Times New Roman"/>
          <w:b w:val="false"/>
          <w:i w:val="false"/>
          <w:color w:val="000000"/>
          <w:sz w:val="28"/>
        </w:rPr>
        <w:t xml:space="preserve"> көрсетілген жағдаяттарға байланысты Келісім бойынша қандай да бір міндеттемелерді орындау мүмкінсіздігі туындаған Тарап осындай жағдаяттар орын алған күннен бастап жеті күнтізбелік күннен кешіктірмей бұл жайында басқа Тарапты хабардар етеді. Мұндай хабарламада қамтылған фактілерді уәкілетті ұйымдар құжаттамалық тұрғыда растауға тиіс.</w:t>
      </w:r>
    </w:p>
    <w:bookmarkEnd w:id="337"/>
    <w:bookmarkStart w:name="z1101" w:id="338"/>
    <w:p>
      <w:pPr>
        <w:spacing w:after="0"/>
        <w:ind w:left="0"/>
        <w:jc w:val="both"/>
      </w:pPr>
      <w:r>
        <w:rPr>
          <w:rFonts w:ascii="Times New Roman"/>
          <w:b w:val="false"/>
          <w:i w:val="false"/>
          <w:color w:val="000000"/>
          <w:sz w:val="28"/>
        </w:rPr>
        <w:t>
      47. Орын алған төтенше жағдайлар туралы хабарламау немесе уақтылы хабарламау тиісті Тарапты шарттық міндеттемелерді орындамағаны үшін оны жауапкершіліктен босататын негіз ретінде олардың әлдебіріне сілтеме жасау құқығынан айырады.</w:t>
      </w:r>
    </w:p>
    <w:bookmarkEnd w:id="338"/>
    <w:bookmarkStart w:name="z1102" w:id="339"/>
    <w:p>
      <w:pPr>
        <w:spacing w:after="0"/>
        <w:ind w:left="0"/>
        <w:jc w:val="left"/>
      </w:pPr>
      <w:r>
        <w:rPr>
          <w:rFonts w:ascii="Times New Roman"/>
          <w:b/>
          <w:i w:val="false"/>
          <w:color w:val="000000"/>
        </w:rPr>
        <w:t xml:space="preserve"> 10-тарау. Келісімнің қолданылу мерзімі және оны бұзу тәртібі</w:t>
      </w:r>
    </w:p>
    <w:bookmarkEnd w:id="339"/>
    <w:bookmarkStart w:name="z1103" w:id="340"/>
    <w:p>
      <w:pPr>
        <w:spacing w:after="0"/>
        <w:ind w:left="0"/>
        <w:jc w:val="both"/>
      </w:pPr>
      <w:r>
        <w:rPr>
          <w:rFonts w:ascii="Times New Roman"/>
          <w:b w:val="false"/>
          <w:i w:val="false"/>
          <w:color w:val="000000"/>
          <w:sz w:val="28"/>
        </w:rPr>
        <w:t>
      48. Келісім оған қол қойылған күннен бастап күшіне енеді.</w:t>
      </w:r>
    </w:p>
    <w:bookmarkEnd w:id="340"/>
    <w:bookmarkStart w:name="z1104" w:id="341"/>
    <w:p>
      <w:pPr>
        <w:spacing w:after="0"/>
        <w:ind w:left="0"/>
        <w:jc w:val="both"/>
      </w:pPr>
      <w:r>
        <w:rPr>
          <w:rFonts w:ascii="Times New Roman"/>
          <w:b w:val="false"/>
          <w:i w:val="false"/>
          <w:color w:val="000000"/>
          <w:sz w:val="28"/>
        </w:rPr>
        <w:t>
      49. Келісім Қазақстан Республикасының заңнамасына сәйкес және Келісімде көзделген шарттарда бұзылуы мүмкін.</w:t>
      </w:r>
    </w:p>
    <w:bookmarkEnd w:id="341"/>
    <w:bookmarkStart w:name="z1105" w:id="342"/>
    <w:p>
      <w:pPr>
        <w:spacing w:after="0"/>
        <w:ind w:left="0"/>
        <w:jc w:val="both"/>
      </w:pPr>
      <w:r>
        <w:rPr>
          <w:rFonts w:ascii="Times New Roman"/>
          <w:b w:val="false"/>
          <w:i w:val="false"/>
          <w:color w:val="000000"/>
          <w:sz w:val="28"/>
        </w:rPr>
        <w:t xml:space="preserve">
      50. Келісімді мерзімінен бұрын бұзуға Тараптардың келісімі бойынша не Тараптардың бірінің бастамасы бойынша Келісімде және </w:t>
      </w:r>
      <w:r>
        <w:rPr>
          <w:rFonts w:ascii="Times New Roman"/>
          <w:b w:val="false"/>
          <w:i w:val="false"/>
          <w:color w:val="000000"/>
          <w:sz w:val="28"/>
        </w:rPr>
        <w:t>Заңда</w:t>
      </w:r>
      <w:r>
        <w:rPr>
          <w:rFonts w:ascii="Times New Roman"/>
          <w:b w:val="false"/>
          <w:i w:val="false"/>
          <w:color w:val="000000"/>
          <w:sz w:val="28"/>
        </w:rPr>
        <w:t xml:space="preserve"> көзделген шарттарды сақтай отырып жол беріледі.</w:t>
      </w:r>
    </w:p>
    <w:bookmarkEnd w:id="342"/>
    <w:bookmarkStart w:name="z1106" w:id="343"/>
    <w:p>
      <w:pPr>
        <w:spacing w:after="0"/>
        <w:ind w:left="0"/>
        <w:jc w:val="both"/>
      </w:pPr>
      <w:r>
        <w:rPr>
          <w:rFonts w:ascii="Times New Roman"/>
          <w:b w:val="false"/>
          <w:i w:val="false"/>
          <w:color w:val="000000"/>
          <w:sz w:val="28"/>
        </w:rPr>
        <w:t>
      51. Тараптар Келісімді бұзу рәсіміне біржақты соттан тыс тәртіппен бастамашылық жасау жайында басқа Тарапты кемінде күнтізбелік отыз күн бұрын жазбаша түрде хабардар ете отырып, осылай бастамашылық жасауға құқылы.</w:t>
      </w:r>
    </w:p>
    <w:bookmarkEnd w:id="343"/>
    <w:bookmarkStart w:name="z1107" w:id="344"/>
    <w:p>
      <w:pPr>
        <w:spacing w:after="0"/>
        <w:ind w:left="0"/>
        <w:jc w:val="left"/>
      </w:pPr>
      <w:r>
        <w:rPr>
          <w:rFonts w:ascii="Times New Roman"/>
          <w:b/>
          <w:i w:val="false"/>
          <w:color w:val="000000"/>
        </w:rPr>
        <w:t xml:space="preserve"> 11-тарау. Қорытынды ережелер</w:t>
      </w:r>
    </w:p>
    <w:bookmarkEnd w:id="344"/>
    <w:bookmarkStart w:name="z1108" w:id="345"/>
    <w:p>
      <w:pPr>
        <w:spacing w:after="0"/>
        <w:ind w:left="0"/>
        <w:jc w:val="both"/>
      </w:pPr>
      <w:r>
        <w:rPr>
          <w:rFonts w:ascii="Times New Roman"/>
          <w:b w:val="false"/>
          <w:i w:val="false"/>
          <w:color w:val="000000"/>
          <w:sz w:val="28"/>
        </w:rPr>
        <w:t>
      52. Тараптар хат-хабарлар жіберу бойынша шығыстарды дербес көтереді. Қазақстан Республикасы заңнамасының нормалары сақталған жағдайда Тараптар құжат айналымын электрондық цифрлық қолтаңбаны пайдалана отырып жүзеге асыра алады.</w:t>
      </w:r>
    </w:p>
    <w:bookmarkEnd w:id="345"/>
    <w:bookmarkStart w:name="z1109" w:id="346"/>
    <w:p>
      <w:pPr>
        <w:spacing w:after="0"/>
        <w:ind w:left="0"/>
        <w:jc w:val="both"/>
      </w:pPr>
      <w:r>
        <w:rPr>
          <w:rFonts w:ascii="Times New Roman"/>
          <w:b w:val="false"/>
          <w:i w:val="false"/>
          <w:color w:val="000000"/>
          <w:sz w:val="28"/>
        </w:rPr>
        <w:t>
      53. Келісім жасасу кезінде Тараптардың өзара келісім бойынша оператор мен қатысушы-білім беру ұйымы арасындағы Мемлекеттік білім беру жинақтау жүйесі саласындағы ынтымақтастық туралы үлгілік келісімнің осы нысанына қайшы келмейтін нақтылау сипатындағы өзгерістер мен толықтырулар енгізуге құқығы бар.</w:t>
      </w:r>
    </w:p>
    <w:bookmarkEnd w:id="346"/>
    <w:bookmarkStart w:name="z1110" w:id="347"/>
    <w:p>
      <w:pPr>
        <w:spacing w:after="0"/>
        <w:ind w:left="0"/>
        <w:jc w:val="both"/>
      </w:pPr>
      <w:r>
        <w:rPr>
          <w:rFonts w:ascii="Times New Roman"/>
          <w:b w:val="false"/>
          <w:i w:val="false"/>
          <w:color w:val="000000"/>
          <w:sz w:val="28"/>
        </w:rPr>
        <w:t>
      54. Келісімге кез келген өзгерістер мен толықтырулар қосымша келісімдер жасасу және оларға қол қою арқылы жүргізіледі.</w:t>
      </w:r>
    </w:p>
    <w:bookmarkEnd w:id="347"/>
    <w:bookmarkStart w:name="z1111" w:id="348"/>
    <w:p>
      <w:pPr>
        <w:spacing w:after="0"/>
        <w:ind w:left="0"/>
        <w:jc w:val="both"/>
      </w:pPr>
      <w:r>
        <w:rPr>
          <w:rFonts w:ascii="Times New Roman"/>
          <w:b w:val="false"/>
          <w:i w:val="false"/>
          <w:color w:val="000000"/>
          <w:sz w:val="28"/>
        </w:rPr>
        <w:t>
      55. Келісімде көрсетілген ақпарат өзгерген жағдайда тиісті Тарап ақпараттың өзгерген күнінен бастап бес жұмыс күні ішінде осындай өзгерістер жайында басқа Тарапты хабардар етеді.</w:t>
      </w:r>
    </w:p>
    <w:bookmarkEnd w:id="348"/>
    <w:bookmarkStart w:name="z1112" w:id="349"/>
    <w:p>
      <w:pPr>
        <w:spacing w:after="0"/>
        <w:ind w:left="0"/>
        <w:jc w:val="both"/>
      </w:pPr>
      <w:r>
        <w:rPr>
          <w:rFonts w:ascii="Times New Roman"/>
          <w:b w:val="false"/>
          <w:i w:val="false"/>
          <w:color w:val="000000"/>
          <w:sz w:val="28"/>
        </w:rPr>
        <w:t>
      56. Келісіммен реттелмеген бөлігінде Тараптар қолданыстағы Қазақстан Республикасының азаматтық заңнамасын басшылыққа алады.</w:t>
      </w:r>
    </w:p>
    <w:bookmarkEnd w:id="349"/>
    <w:bookmarkStart w:name="z1113" w:id="350"/>
    <w:p>
      <w:pPr>
        <w:spacing w:after="0"/>
        <w:ind w:left="0"/>
        <w:jc w:val="both"/>
      </w:pPr>
      <w:r>
        <w:rPr>
          <w:rFonts w:ascii="Times New Roman"/>
          <w:b w:val="false"/>
          <w:i w:val="false"/>
          <w:color w:val="000000"/>
          <w:sz w:val="28"/>
        </w:rPr>
        <w:t>
      57. Келісім екі данада, Тараптардың әрқайсысы үшін қазақ және орыс тілдерінде заңды күші бірдей бір-бір данадан жасалды.</w:t>
      </w:r>
    </w:p>
    <w:bookmarkEnd w:id="350"/>
    <w:bookmarkStart w:name="z1114" w:id="351"/>
    <w:p>
      <w:pPr>
        <w:spacing w:after="0"/>
        <w:ind w:left="0"/>
        <w:jc w:val="both"/>
      </w:pPr>
      <w:r>
        <w:rPr>
          <w:rFonts w:ascii="Times New Roman"/>
          <w:b w:val="false"/>
          <w:i w:val="false"/>
          <w:color w:val="000000"/>
          <w:sz w:val="28"/>
        </w:rPr>
        <w:t>
      58. Келісімнің барлық қосымшалары оның ажырамас бөліктері болып табылады.</w:t>
      </w:r>
    </w:p>
    <w:bookmarkEnd w:id="351"/>
    <w:bookmarkStart w:name="z1115" w:id="352"/>
    <w:p>
      <w:pPr>
        <w:spacing w:after="0"/>
        <w:ind w:left="0"/>
        <w:jc w:val="left"/>
      </w:pPr>
      <w:r>
        <w:rPr>
          <w:rFonts w:ascii="Times New Roman"/>
          <w:b/>
          <w:i w:val="false"/>
          <w:color w:val="000000"/>
        </w:rPr>
        <w:t xml:space="preserve"> 12-тарау. Тараптардың заңды мекен-жайлары мен деректемелері</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(оператордың атауы)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(бизнес-сәйкестендіру нөмері,</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(лауазымы, тегі, аты, әкесінің аты</w:t>
            </w:r>
          </w:p>
          <w:p>
            <w:pPr>
              <w:spacing w:after="20"/>
              <w:ind w:left="20"/>
              <w:jc w:val="both"/>
            </w:pPr>
            <w:r>
              <w:rPr>
                <w:rFonts w:ascii="Times New Roman"/>
                <w:b w:val="false"/>
                <w:i w:val="false"/>
                <w:color w:val="000000"/>
                <w:sz w:val="20"/>
              </w:rPr>
              <w:t>
(ол бар болса), қолы</w:t>
            </w:r>
          </w:p>
          <w:p>
            <w:pPr>
              <w:spacing w:after="20"/>
              <w:ind w:left="20"/>
              <w:jc w:val="both"/>
            </w:pPr>
            <w:r>
              <w:rPr>
                <w:rFonts w:ascii="Times New Roman"/>
                <w:b w:val="false"/>
                <w:i w:val="false"/>
                <w:color w:val="000000"/>
                <w:sz w:val="20"/>
              </w:rPr>
              <w:t xml:space="preserve">
Мөр орыны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Қатысушы-банк</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(қатысушы-банктің атауы)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(жеке сәйкестендіру нөмері,</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(лауазымы, тегі, аты, әкесінің аты</w:t>
            </w:r>
          </w:p>
          <w:p>
            <w:pPr>
              <w:spacing w:after="20"/>
              <w:ind w:left="20"/>
              <w:jc w:val="both"/>
            </w:pPr>
            <w:r>
              <w:rPr>
                <w:rFonts w:ascii="Times New Roman"/>
                <w:b w:val="false"/>
                <w:i w:val="false"/>
                <w:color w:val="000000"/>
                <w:sz w:val="20"/>
              </w:rPr>
              <w:t>
(ол бар болса), қолы</w:t>
            </w:r>
          </w:p>
          <w:p>
            <w:pPr>
              <w:spacing w:after="20"/>
              <w:ind w:left="20"/>
              <w:jc w:val="both"/>
            </w:pPr>
            <w:r>
              <w:rPr>
                <w:rFonts w:ascii="Times New Roman"/>
                <w:b w:val="false"/>
                <w:i w:val="false"/>
                <w:color w:val="000000"/>
                <w:sz w:val="20"/>
              </w:rPr>
              <w:t xml:space="preserve">
Мөр орыны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саласының </w:t>
            </w:r>
            <w:r>
              <w:br/>
            </w:r>
            <w:r>
              <w:rPr>
                <w:rFonts w:ascii="Times New Roman"/>
                <w:b w:val="false"/>
                <w:i w:val="false"/>
                <w:color w:val="000000"/>
                <w:sz w:val="20"/>
              </w:rPr>
              <w:t>операторы мен қатысушы-</w:t>
            </w:r>
            <w:r>
              <w:br/>
            </w:r>
            <w:r>
              <w:rPr>
                <w:rFonts w:ascii="Times New Roman"/>
                <w:b w:val="false"/>
                <w:i w:val="false"/>
                <w:color w:val="000000"/>
                <w:sz w:val="20"/>
              </w:rPr>
              <w:t>банк арасындағы</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саласындағы </w:t>
            </w:r>
            <w:r>
              <w:br/>
            </w:r>
            <w:r>
              <w:rPr>
                <w:rFonts w:ascii="Times New Roman"/>
                <w:b w:val="false"/>
                <w:i w:val="false"/>
                <w:color w:val="000000"/>
                <w:sz w:val="20"/>
              </w:rPr>
              <w:t xml:space="preserve">ынтымақтастық туралы </w:t>
            </w:r>
            <w:r>
              <w:br/>
            </w:r>
            <w:r>
              <w:rPr>
                <w:rFonts w:ascii="Times New Roman"/>
                <w:b w:val="false"/>
                <w:i w:val="false"/>
                <w:color w:val="000000"/>
                <w:sz w:val="20"/>
              </w:rPr>
              <w:t>үлгілік келісімге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(қатысушы-банктің атауы)</w:t>
            </w:r>
          </w:p>
        </w:tc>
      </w:tr>
    </w:tbl>
    <w:bookmarkStart w:name="z1117" w:id="353"/>
    <w:p>
      <w:pPr>
        <w:spacing w:after="0"/>
        <w:ind w:left="0"/>
        <w:jc w:val="left"/>
      </w:pPr>
      <w:r>
        <w:rPr>
          <w:rFonts w:ascii="Times New Roman"/>
          <w:b/>
          <w:i w:val="false"/>
          <w:color w:val="000000"/>
        </w:rPr>
        <w:t xml:space="preserve"> Салымшының оның салымын тікелей дебеттеуге келісімі</w:t>
      </w:r>
    </w:p>
    <w:bookmarkEnd w:id="353"/>
    <w:p>
      <w:pPr>
        <w:spacing w:after="0"/>
        <w:ind w:left="0"/>
        <w:jc w:val="both"/>
      </w:pPr>
      <w:r>
        <w:rPr>
          <w:rFonts w:ascii="Times New Roman"/>
          <w:b w:val="false"/>
          <w:i w:val="false"/>
          <w:color w:val="000000"/>
          <w:sz w:val="28"/>
        </w:rPr>
        <w:t xml:space="preserve">
      Бұдан әрі "салымшы" (оның (бұдан әрі "заңды өкіл" деп аталатын) заңды өкілі </w:t>
      </w:r>
    </w:p>
    <w:p>
      <w:pPr>
        <w:spacing w:after="0"/>
        <w:ind w:left="0"/>
        <w:jc w:val="both"/>
      </w:pPr>
      <w:r>
        <w:rPr>
          <w:rFonts w:ascii="Times New Roman"/>
          <w:b w:val="false"/>
          <w:i w:val="false"/>
          <w:color w:val="000000"/>
          <w:sz w:val="28"/>
        </w:rPr>
        <w:t xml:space="preserve">
      ___________________________________________________, жеке сәйкестендіру </w:t>
      </w:r>
    </w:p>
    <w:p>
      <w:pPr>
        <w:spacing w:after="0"/>
        <w:ind w:left="0"/>
        <w:jc w:val="both"/>
      </w:pPr>
      <w:r>
        <w:rPr>
          <w:rFonts w:ascii="Times New Roman"/>
          <w:b w:val="false"/>
          <w:i w:val="false"/>
          <w:color w:val="000000"/>
          <w:sz w:val="28"/>
        </w:rPr>
        <w:t xml:space="preserve">
      (салымшының тегі, аты, әкесінің аты (ол бар болса) </w:t>
      </w:r>
    </w:p>
    <w:p>
      <w:pPr>
        <w:spacing w:after="0"/>
        <w:ind w:left="0"/>
        <w:jc w:val="both"/>
      </w:pPr>
      <w:r>
        <w:rPr>
          <w:rFonts w:ascii="Times New Roman"/>
          <w:b w:val="false"/>
          <w:i w:val="false"/>
          <w:color w:val="000000"/>
          <w:sz w:val="28"/>
        </w:rPr>
        <w:t xml:space="preserve">
      нөмірі _____________________, 20___жылғы "___"____________№_______________ </w:t>
      </w:r>
    </w:p>
    <w:p>
      <w:pPr>
        <w:spacing w:after="0"/>
        <w:ind w:left="0"/>
        <w:jc w:val="both"/>
      </w:pPr>
      <w:r>
        <w:rPr>
          <w:rFonts w:ascii="Times New Roman"/>
          <w:b w:val="false"/>
          <w:i w:val="false"/>
          <w:color w:val="000000"/>
          <w:sz w:val="28"/>
        </w:rPr>
        <w:t xml:space="preserve">
      (жеке басын куәландыратын құжаттың нөмірі мен берілген күні) </w:t>
      </w:r>
    </w:p>
    <w:p>
      <w:pPr>
        <w:spacing w:after="0"/>
        <w:ind w:left="0"/>
        <w:jc w:val="both"/>
      </w:pPr>
      <w:r>
        <w:rPr>
          <w:rFonts w:ascii="Times New Roman"/>
          <w:b w:val="false"/>
          <w:i w:val="false"/>
          <w:color w:val="000000"/>
          <w:sz w:val="28"/>
        </w:rPr>
        <w:t xml:space="preserve">
      "Төлемдер және төлем жүйелері туралы" Қазақстан Республикасы Заңының </w:t>
      </w:r>
    </w:p>
    <w:p>
      <w:pPr>
        <w:spacing w:after="0"/>
        <w:ind w:left="0"/>
        <w:jc w:val="both"/>
      </w:pPr>
      <w:r>
        <w:rPr>
          <w:rFonts w:ascii="Times New Roman"/>
          <w:b w:val="false"/>
          <w:i w:val="false"/>
          <w:color w:val="000000"/>
          <w:sz w:val="28"/>
        </w:rPr>
        <w:t xml:space="preserve">
      32-бабы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________________________________ </w:t>
      </w:r>
    </w:p>
    <w:p>
      <w:pPr>
        <w:spacing w:after="0"/>
        <w:ind w:left="0"/>
        <w:jc w:val="both"/>
      </w:pPr>
      <w:r>
        <w:rPr>
          <w:rFonts w:ascii="Times New Roman"/>
          <w:b w:val="false"/>
          <w:i w:val="false"/>
          <w:color w:val="000000"/>
          <w:sz w:val="28"/>
        </w:rPr>
        <w:t>
                                                      (оператордың атауы)</w:t>
      </w:r>
    </w:p>
    <w:p>
      <w:pPr>
        <w:spacing w:after="0"/>
        <w:ind w:left="0"/>
        <w:jc w:val="both"/>
      </w:pPr>
      <w:r>
        <w:rPr>
          <w:rFonts w:ascii="Times New Roman"/>
          <w:b w:val="false"/>
          <w:i w:val="false"/>
          <w:color w:val="000000"/>
          <w:sz w:val="28"/>
        </w:rPr>
        <w:t>
      (бұдан әрі – оператор) берген деректемелер бойынша салымшының жоғары білім алуы үшін ақы төлеу есебіне жоғары және (немесе) жоғары оқу орнынан кейінгі білім беру ұйымының (бұдан әрі – қатысушы-білім беру ұйымы) банктік шотына салымнан мемлекеттік білім беру кредитінің қаражатын аудару мақсаттары үшін __________________________________________________ ашылған (бұдан әрі –</w:t>
      </w:r>
    </w:p>
    <w:p>
      <w:pPr>
        <w:spacing w:after="0"/>
        <w:ind w:left="0"/>
        <w:jc w:val="both"/>
      </w:pPr>
      <w:r>
        <w:rPr>
          <w:rFonts w:ascii="Times New Roman"/>
          <w:b w:val="false"/>
          <w:i w:val="false"/>
          <w:color w:val="000000"/>
          <w:sz w:val="28"/>
        </w:rPr>
        <w:t>
      (қатысушы-банктің атауы)</w:t>
      </w:r>
    </w:p>
    <w:p>
      <w:pPr>
        <w:spacing w:after="0"/>
        <w:ind w:left="0"/>
        <w:jc w:val="both"/>
      </w:pPr>
      <w:r>
        <w:rPr>
          <w:rFonts w:ascii="Times New Roman"/>
          <w:b w:val="false"/>
          <w:i w:val="false"/>
          <w:color w:val="000000"/>
          <w:sz w:val="28"/>
        </w:rPr>
        <w:t>
      қатысушы-банк) өзінің салымын (бұдан әрі – салым) _______________________________ тікелей дебеттеуге өзінің сөзсіз келісімін береді.</w:t>
      </w:r>
    </w:p>
    <w:p>
      <w:pPr>
        <w:spacing w:after="0"/>
        <w:ind w:left="0"/>
        <w:jc w:val="both"/>
      </w:pPr>
      <w:r>
        <w:rPr>
          <w:rFonts w:ascii="Times New Roman"/>
          <w:b w:val="false"/>
          <w:i w:val="false"/>
          <w:color w:val="000000"/>
          <w:sz w:val="28"/>
        </w:rPr>
        <w:t>
      (салымның деректемелері көрсетілсін)</w:t>
      </w:r>
    </w:p>
    <w:p>
      <w:pPr>
        <w:spacing w:after="0"/>
        <w:ind w:left="0"/>
        <w:jc w:val="both"/>
      </w:pPr>
      <w:r>
        <w:rPr>
          <w:rFonts w:ascii="Times New Roman"/>
          <w:b w:val="false"/>
          <w:i w:val="false"/>
          <w:color w:val="000000"/>
          <w:sz w:val="28"/>
        </w:rPr>
        <w:t>
      Осымен салымшы тапсырады, ал қатысушы-банк өзіне оператор ұсынған деректемелер бойынша салымшының жоғары білім алуы үшін ақы төлеу есебіне қатысушы-білім беру ұйымының банктік шотына салымнан мемлекеттік білім беру кредитінің қаражатын аудару үшін қатысушы-банкте ашылған салымшының салымын тікелей дебеттеуді жүзеге асыруға міндеттеме алады.</w:t>
      </w:r>
    </w:p>
    <w:p>
      <w:pPr>
        <w:spacing w:after="0"/>
        <w:ind w:left="0"/>
        <w:jc w:val="both"/>
      </w:pPr>
      <w:r>
        <w:rPr>
          <w:rFonts w:ascii="Times New Roman"/>
          <w:b w:val="false"/>
          <w:i w:val="false"/>
          <w:color w:val="000000"/>
          <w:sz w:val="28"/>
        </w:rPr>
        <w:t>
      Осы Келісімнің мәтінін мен оқыдым (менің заңды өкілім оқыды – бар болса), толықтыруларымыз, ескертулеріміз және қарсылықтарымыз жоқ.</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(салымшының тегі, аты, әкесінің аты (ол бар болса))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(салымшының заңды өкілінің тегі, аты, әкесінің аты (ол бар болса), </w:t>
      </w:r>
    </w:p>
    <w:p>
      <w:pPr>
        <w:spacing w:after="0"/>
        <w:ind w:left="0"/>
        <w:jc w:val="both"/>
      </w:pPr>
      <w:r>
        <w:rPr>
          <w:rFonts w:ascii="Times New Roman"/>
          <w:b w:val="false"/>
          <w:i w:val="false"/>
          <w:color w:val="000000"/>
          <w:sz w:val="28"/>
        </w:rPr>
        <w:t>
      ЖСН, оның жеке басын куәландыратын құжаттың нөмірі және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саласының </w:t>
            </w:r>
            <w:r>
              <w:br/>
            </w:r>
            <w:r>
              <w:rPr>
                <w:rFonts w:ascii="Times New Roman"/>
                <w:b w:val="false"/>
                <w:i w:val="false"/>
                <w:color w:val="000000"/>
                <w:sz w:val="20"/>
              </w:rPr>
              <w:t>операторы мен қатысушы-</w:t>
            </w:r>
            <w:r>
              <w:br/>
            </w:r>
            <w:r>
              <w:rPr>
                <w:rFonts w:ascii="Times New Roman"/>
                <w:b w:val="false"/>
                <w:i w:val="false"/>
                <w:color w:val="000000"/>
                <w:sz w:val="20"/>
              </w:rPr>
              <w:t>банк арасындағы</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саласындағы </w:t>
            </w:r>
            <w:r>
              <w:br/>
            </w:r>
            <w:r>
              <w:rPr>
                <w:rFonts w:ascii="Times New Roman"/>
                <w:b w:val="false"/>
                <w:i w:val="false"/>
                <w:color w:val="000000"/>
                <w:sz w:val="20"/>
              </w:rPr>
              <w:t xml:space="preserve">ынтымақтастық туралы </w:t>
            </w:r>
            <w:r>
              <w:br/>
            </w:r>
            <w:r>
              <w:rPr>
                <w:rFonts w:ascii="Times New Roman"/>
                <w:b w:val="false"/>
                <w:i w:val="false"/>
                <w:color w:val="000000"/>
                <w:sz w:val="20"/>
              </w:rPr>
              <w:t>үлгілік келісімге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119" w:id="354"/>
    <w:p>
      <w:pPr>
        <w:spacing w:after="0"/>
        <w:ind w:left="0"/>
        <w:jc w:val="left"/>
      </w:pPr>
      <w:r>
        <w:rPr>
          <w:rFonts w:ascii="Times New Roman"/>
          <w:b/>
          <w:i w:val="false"/>
          <w:color w:val="000000"/>
        </w:rPr>
        <w:t xml:space="preserve"> 20___ жылғы "___" _______ жағдай бойынша білім беру жинақтау салымдары туралы қатысушы-банктің _____________________________мәліметтері (қатысушы-банктің атауы)</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тегі, аты, әкесінің аты (ол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шартының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ашу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мерзімі,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мөлшерлеме</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 төлемінің (бар болса), аударылған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Салымның жалпы сомасы,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 ___________________ 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бар болса) </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саласының </w:t>
            </w:r>
            <w:r>
              <w:br/>
            </w:r>
            <w:r>
              <w:rPr>
                <w:rFonts w:ascii="Times New Roman"/>
                <w:b w:val="false"/>
                <w:i w:val="false"/>
                <w:color w:val="000000"/>
                <w:sz w:val="20"/>
              </w:rPr>
              <w:t>операторы мен қатысушы-</w:t>
            </w:r>
            <w:r>
              <w:br/>
            </w:r>
            <w:r>
              <w:rPr>
                <w:rFonts w:ascii="Times New Roman"/>
                <w:b w:val="false"/>
                <w:i w:val="false"/>
                <w:color w:val="000000"/>
                <w:sz w:val="20"/>
              </w:rPr>
              <w:t>банк арасындағы</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саласындағы </w:t>
            </w:r>
            <w:r>
              <w:br/>
            </w:r>
            <w:r>
              <w:rPr>
                <w:rFonts w:ascii="Times New Roman"/>
                <w:b w:val="false"/>
                <w:i w:val="false"/>
                <w:color w:val="000000"/>
                <w:sz w:val="20"/>
              </w:rPr>
              <w:t xml:space="preserve">ынтымақтастық туралы </w:t>
            </w:r>
            <w:r>
              <w:br/>
            </w:r>
            <w:r>
              <w:rPr>
                <w:rFonts w:ascii="Times New Roman"/>
                <w:b w:val="false"/>
                <w:i w:val="false"/>
                <w:color w:val="000000"/>
                <w:sz w:val="20"/>
              </w:rPr>
              <w:t>үлгілік келісімге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121" w:id="355"/>
    <w:p>
      <w:pPr>
        <w:spacing w:after="0"/>
        <w:ind w:left="0"/>
        <w:jc w:val="left"/>
      </w:pPr>
      <w:r>
        <w:rPr>
          <w:rFonts w:ascii="Times New Roman"/>
          <w:b/>
          <w:i w:val="false"/>
          <w:color w:val="000000"/>
        </w:rPr>
        <w:t xml:space="preserve"> 20___ жылғы "___" _______ жағдай бойынша қатысушы-білім беру ұйымына (шетелдік білім беру ұйымдары) білім беру жинақтау салымдарын аудару туралы қатысушы-банктің _____________________________мәліметтері (қатысушы-банктің атауы)</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тегі, аты, әкесінің аты (ол бар болса)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жеке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білім беру ұйымының (шетелдік білім беру ұйымының)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аударылатын қатысушы білім беру ұйымының (шетелдік білім беру ұйымының) шотының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оқу курсы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толық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Аударылғансалымсомасы,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оныңішінденыса-налыжинақтартөлемдері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 ___________________ _____________________ </w:t>
      </w:r>
    </w:p>
    <w:p>
      <w:pPr>
        <w:spacing w:after="0"/>
        <w:ind w:left="0"/>
        <w:jc w:val="both"/>
      </w:pPr>
      <w:r>
        <w:rPr>
          <w:rFonts w:ascii="Times New Roman"/>
          <w:b w:val="false"/>
          <w:i w:val="false"/>
          <w:color w:val="000000"/>
          <w:sz w:val="28"/>
        </w:rPr>
        <w:t xml:space="preserve">
      (лауазымы)             (қолы)       Тегі, аты, әкесінің аты (ол бар болса) </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саласының </w:t>
            </w:r>
            <w:r>
              <w:br/>
            </w:r>
            <w:r>
              <w:rPr>
                <w:rFonts w:ascii="Times New Roman"/>
                <w:b w:val="false"/>
                <w:i w:val="false"/>
                <w:color w:val="000000"/>
                <w:sz w:val="20"/>
              </w:rPr>
              <w:t>операторы мен қатысушы-</w:t>
            </w:r>
            <w:r>
              <w:br/>
            </w:r>
            <w:r>
              <w:rPr>
                <w:rFonts w:ascii="Times New Roman"/>
                <w:b w:val="false"/>
                <w:i w:val="false"/>
                <w:color w:val="000000"/>
                <w:sz w:val="20"/>
              </w:rPr>
              <w:t>банк арасындағы</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саласындағы </w:t>
            </w:r>
            <w:r>
              <w:br/>
            </w:r>
            <w:r>
              <w:rPr>
                <w:rFonts w:ascii="Times New Roman"/>
                <w:b w:val="false"/>
                <w:i w:val="false"/>
                <w:color w:val="000000"/>
                <w:sz w:val="20"/>
              </w:rPr>
              <w:t xml:space="preserve">ынтымақтастық туралы </w:t>
            </w:r>
            <w:r>
              <w:br/>
            </w:r>
            <w:r>
              <w:rPr>
                <w:rFonts w:ascii="Times New Roman"/>
                <w:b w:val="false"/>
                <w:i w:val="false"/>
                <w:color w:val="000000"/>
                <w:sz w:val="20"/>
              </w:rPr>
              <w:t>үлгілік келісімге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123" w:id="356"/>
    <w:p>
      <w:pPr>
        <w:spacing w:after="0"/>
        <w:ind w:left="0"/>
        <w:jc w:val="left"/>
      </w:pPr>
      <w:r>
        <w:rPr>
          <w:rFonts w:ascii="Times New Roman"/>
          <w:b/>
          <w:i w:val="false"/>
          <w:color w:val="000000"/>
        </w:rPr>
        <w:t xml:space="preserve"> 20___ жылғы "___" _______ жағдай бойынша беру жинақтау салымдарынының шарттарын бұзу туралы қатысушы-банктің _____________________________мәліметтері (қатысушы-банктің атауы)</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тегі, аты, әкесінің аты (ол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шартын жасау № және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шартын бұзу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шартын бұзу негіздері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Қайтарылуға жататын мемлекет сыйлықақы-сының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Қайтары-луға жататын бастапқы капитал сомасы (бар болса),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операторда ашылған пайда алушының банктік шотына аударылуға жататын нысаналы жинақтар төлемінің сомасы (бар болса),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 ___________________ 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бар болса) </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саласының </w:t>
            </w:r>
            <w:r>
              <w:br/>
            </w:r>
            <w:r>
              <w:rPr>
                <w:rFonts w:ascii="Times New Roman"/>
                <w:b w:val="false"/>
                <w:i w:val="false"/>
                <w:color w:val="000000"/>
                <w:sz w:val="20"/>
              </w:rPr>
              <w:t>операторы мен қатысушы-</w:t>
            </w:r>
            <w:r>
              <w:br/>
            </w:r>
            <w:r>
              <w:rPr>
                <w:rFonts w:ascii="Times New Roman"/>
                <w:b w:val="false"/>
                <w:i w:val="false"/>
                <w:color w:val="000000"/>
                <w:sz w:val="20"/>
              </w:rPr>
              <w:t>банк арасындағы</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саласындағы </w:t>
            </w:r>
            <w:r>
              <w:br/>
            </w:r>
            <w:r>
              <w:rPr>
                <w:rFonts w:ascii="Times New Roman"/>
                <w:b w:val="false"/>
                <w:i w:val="false"/>
                <w:color w:val="000000"/>
                <w:sz w:val="20"/>
              </w:rPr>
              <w:t xml:space="preserve">ынтымақтастық туралы </w:t>
            </w:r>
            <w:r>
              <w:br/>
            </w:r>
            <w:r>
              <w:rPr>
                <w:rFonts w:ascii="Times New Roman"/>
                <w:b w:val="false"/>
                <w:i w:val="false"/>
                <w:color w:val="000000"/>
                <w:sz w:val="20"/>
              </w:rPr>
              <w:t>үлгілік келісімге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125" w:id="357"/>
    <w:p>
      <w:pPr>
        <w:spacing w:after="0"/>
        <w:ind w:left="0"/>
        <w:jc w:val="left"/>
      </w:pPr>
      <w:r>
        <w:rPr>
          <w:rFonts w:ascii="Times New Roman"/>
          <w:b/>
          <w:i w:val="false"/>
          <w:color w:val="000000"/>
        </w:rPr>
        <w:t xml:space="preserve"> Алдағы ______ қаржы жылындабес жыл болатын салымшыларға бастапқы білім беру капиталын есептеу үшін білім беру жинақтау салымдары туралы __________________________ мәліметтері (қатысушы-банктің атауы )</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тегі, аты, әкесінің аты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туған күні</w:t>
            </w:r>
          </w:p>
          <w:p>
            <w:pPr>
              <w:spacing w:after="20"/>
              <w:ind w:left="20"/>
              <w:jc w:val="both"/>
            </w:pPr>
            <w:r>
              <w:rPr>
                <w:rFonts w:ascii="Times New Roman"/>
                <w:b w:val="false"/>
                <w:i w:val="false"/>
                <w:color w:val="000000"/>
                <w:sz w:val="20"/>
              </w:rPr>
              <w:t>
(күні/айы/жылы)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жинақтау салымы шартының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жинақтау салымы шартының мерзімі</w:t>
            </w:r>
          </w:p>
          <w:p>
            <w:pPr>
              <w:spacing w:after="20"/>
              <w:ind w:left="20"/>
              <w:jc w:val="both"/>
            </w:pPr>
            <w:r>
              <w:rPr>
                <w:rFonts w:ascii="Times New Roman"/>
                <w:b w:val="false"/>
                <w:i w:val="false"/>
                <w:color w:val="000000"/>
                <w:sz w:val="20"/>
              </w:rPr>
              <w:t>
(күні/айы/жылы)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 ___________________ 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бар болса) </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9 қаңтардағы</w:t>
            </w:r>
            <w:r>
              <w:br/>
            </w:r>
            <w:r>
              <w:rPr>
                <w:rFonts w:ascii="Times New Roman"/>
                <w:b w:val="false"/>
                <w:i w:val="false"/>
                <w:color w:val="000000"/>
                <w:sz w:val="20"/>
              </w:rPr>
              <w:t xml:space="preserve">№ 4 және </w:t>
            </w:r>
            <w:r>
              <w:br/>
            </w:r>
            <w:r>
              <w:rPr>
                <w:rFonts w:ascii="Times New Roman"/>
                <w:b w:val="false"/>
                <w:i w:val="false"/>
                <w:color w:val="000000"/>
                <w:sz w:val="20"/>
              </w:rPr>
              <w:t xml:space="preserve">Қазақстан Республикасы Ғылым </w:t>
            </w:r>
            <w:r>
              <w:br/>
            </w:r>
            <w:r>
              <w:rPr>
                <w:rFonts w:ascii="Times New Roman"/>
                <w:b w:val="false"/>
                <w:i w:val="false"/>
                <w:color w:val="000000"/>
                <w:sz w:val="20"/>
              </w:rPr>
              <w:t>және жоғары білім министрінің</w:t>
            </w:r>
            <w:r>
              <w:br/>
            </w:r>
            <w:r>
              <w:rPr>
                <w:rFonts w:ascii="Times New Roman"/>
                <w:b w:val="false"/>
                <w:i w:val="false"/>
                <w:color w:val="000000"/>
                <w:sz w:val="20"/>
              </w:rPr>
              <w:t>2024 жылғы 8 қаңтардағы</w:t>
            </w:r>
            <w:r>
              <w:br/>
            </w:r>
            <w:r>
              <w:rPr>
                <w:rFonts w:ascii="Times New Roman"/>
                <w:b w:val="false"/>
                <w:i w:val="false"/>
                <w:color w:val="000000"/>
                <w:sz w:val="20"/>
              </w:rPr>
              <w:t>№ 7 бірлескен бұйрығына</w:t>
            </w:r>
            <w:r>
              <w:br/>
            </w:r>
            <w:r>
              <w:rPr>
                <w:rFonts w:ascii="Times New Roman"/>
                <w:b w:val="false"/>
                <w:i w:val="false"/>
                <w:color w:val="000000"/>
                <w:sz w:val="20"/>
              </w:rPr>
              <w:t>4-қосымша</w:t>
            </w:r>
          </w:p>
        </w:tc>
      </w:tr>
    </w:tbl>
    <w:bookmarkStart w:name="z531" w:id="358"/>
    <w:p>
      <w:pPr>
        <w:spacing w:after="0"/>
        <w:ind w:left="0"/>
        <w:jc w:val="left"/>
      </w:pPr>
      <w:r>
        <w:rPr>
          <w:rFonts w:ascii="Times New Roman"/>
          <w:b/>
          <w:i w:val="false"/>
          <w:color w:val="000000"/>
        </w:rPr>
        <w:t xml:space="preserve"> Мемлекеттік білім беру жинақтау жүйесі саласының операторы мен қатысушы-сақтандыру ұйымы арасындағы Мемлекеттік білім беру жинақтау жүйесі саласындағы ынтымақтастық туралы үлгілік келісім</w:t>
      </w:r>
    </w:p>
    <w:bookmarkEnd w:id="358"/>
    <w:p>
      <w:pPr>
        <w:spacing w:after="0"/>
        <w:ind w:left="0"/>
        <w:jc w:val="both"/>
      </w:pPr>
      <w:r>
        <w:rPr>
          <w:rFonts w:ascii="Times New Roman"/>
          <w:b w:val="false"/>
          <w:i w:val="false"/>
          <w:color w:val="ff0000"/>
          <w:sz w:val="28"/>
        </w:rPr>
        <w:t xml:space="preserve">
      Ескерту. 4-қосымша жаңа редакцияда - ҚР Ғылым және жоғары білім министрінің м.а. 28.03.2025 </w:t>
      </w:r>
      <w:r>
        <w:rPr>
          <w:rFonts w:ascii="Times New Roman"/>
          <w:b w:val="false"/>
          <w:i w:val="false"/>
          <w:color w:val="ff0000"/>
          <w:sz w:val="28"/>
        </w:rPr>
        <w:t>№ 145</w:t>
      </w:r>
      <w:r>
        <w:rPr>
          <w:rFonts w:ascii="Times New Roman"/>
          <w:b w:val="false"/>
          <w:i w:val="false"/>
          <w:color w:val="ff0000"/>
          <w:sz w:val="28"/>
        </w:rPr>
        <w:t xml:space="preserve"> және ҚР Оқу-ағарту министрінің 28.03.2025 № 52 (алғашқы ресми жарияланған күнінен кейін күнтізбелік он күн өткен соң қолданысқа енгізіледі) бірлескен бұйрығымен.</w:t>
      </w:r>
    </w:p>
    <w:bookmarkStart w:name="z1126" w:id="359"/>
    <w:p>
      <w:pPr>
        <w:spacing w:after="0"/>
        <w:ind w:left="0"/>
        <w:jc w:val="both"/>
      </w:pPr>
      <w:r>
        <w:rPr>
          <w:rFonts w:ascii="Times New Roman"/>
          <w:b w:val="false"/>
          <w:i w:val="false"/>
          <w:color w:val="000000"/>
          <w:sz w:val="28"/>
        </w:rPr>
        <w:t>
      Астана қаласы                                     20___ жылғы "___" ______</w:t>
      </w:r>
    </w:p>
    <w:bookmarkEnd w:id="359"/>
    <w:p>
      <w:pPr>
        <w:spacing w:after="0"/>
        <w:ind w:left="0"/>
        <w:jc w:val="both"/>
      </w:pPr>
      <w:r>
        <w:rPr>
          <w:rFonts w:ascii="Times New Roman"/>
          <w:b w:val="false"/>
          <w:i w:val="false"/>
          <w:color w:val="000000"/>
          <w:sz w:val="28"/>
        </w:rPr>
        <w:t xml:space="preserve">
      Бұдан әрі бірлесіп "Тараптар" деп аталатын </w:t>
      </w:r>
    </w:p>
    <w:p>
      <w:pPr>
        <w:spacing w:after="0"/>
        <w:ind w:left="0"/>
        <w:jc w:val="both"/>
      </w:pPr>
      <w:r>
        <w:rPr>
          <w:rFonts w:ascii="Times New Roman"/>
          <w:b w:val="false"/>
          <w:i w:val="false"/>
          <w:color w:val="000000"/>
          <w:sz w:val="28"/>
        </w:rPr>
        <w:t xml:space="preserve">
      ___________________________________________________________ негізінде </w:t>
      </w:r>
    </w:p>
    <w:p>
      <w:pPr>
        <w:spacing w:after="0"/>
        <w:ind w:left="0"/>
        <w:jc w:val="both"/>
      </w:pPr>
      <w:r>
        <w:rPr>
          <w:rFonts w:ascii="Times New Roman"/>
          <w:b w:val="false"/>
          <w:i w:val="false"/>
          <w:color w:val="000000"/>
          <w:sz w:val="28"/>
        </w:rPr>
        <w:t xml:space="preserve">
      (тұлғаның өкілеттігін белгілейтін құжаттың атауы мендеректемелері) </w:t>
      </w:r>
    </w:p>
    <w:p>
      <w:pPr>
        <w:spacing w:after="0"/>
        <w:ind w:left="0"/>
        <w:jc w:val="both"/>
      </w:pPr>
      <w:r>
        <w:rPr>
          <w:rFonts w:ascii="Times New Roman"/>
          <w:b w:val="false"/>
          <w:i w:val="false"/>
          <w:color w:val="000000"/>
          <w:sz w:val="28"/>
        </w:rPr>
        <w:t xml:space="preserve">
      әрекет етуші _______________________________________________ арқылы </w:t>
      </w:r>
    </w:p>
    <w:p>
      <w:pPr>
        <w:spacing w:after="0"/>
        <w:ind w:left="0"/>
        <w:jc w:val="both"/>
      </w:pPr>
      <w:r>
        <w:rPr>
          <w:rFonts w:ascii="Times New Roman"/>
          <w:b w:val="false"/>
          <w:i w:val="false"/>
          <w:color w:val="000000"/>
          <w:sz w:val="28"/>
        </w:rPr>
        <w:t xml:space="preserve">
      (уәкілетті тұлғаның лауазымы, тегі, аты, әкесінің аты (бар болса)) </w:t>
      </w:r>
    </w:p>
    <w:p>
      <w:pPr>
        <w:spacing w:after="0"/>
        <w:ind w:left="0"/>
        <w:jc w:val="both"/>
      </w:pPr>
      <w:r>
        <w:rPr>
          <w:rFonts w:ascii="Times New Roman"/>
          <w:b w:val="false"/>
          <w:i w:val="false"/>
          <w:color w:val="000000"/>
          <w:sz w:val="28"/>
        </w:rPr>
        <w:t xml:space="preserve">
      бұдан әрі "оператор" деп аталатын ____________________________________ </w:t>
      </w:r>
    </w:p>
    <w:p>
      <w:pPr>
        <w:spacing w:after="0"/>
        <w:ind w:left="0"/>
        <w:jc w:val="both"/>
      </w:pPr>
      <w:r>
        <w:rPr>
          <w:rFonts w:ascii="Times New Roman"/>
          <w:b w:val="false"/>
          <w:i w:val="false"/>
          <w:color w:val="000000"/>
          <w:sz w:val="28"/>
        </w:rPr>
        <w:t xml:space="preserve">
      (оператордың атауы) </w:t>
      </w:r>
    </w:p>
    <w:p>
      <w:pPr>
        <w:spacing w:after="0"/>
        <w:ind w:left="0"/>
        <w:jc w:val="both"/>
      </w:pPr>
      <w:r>
        <w:rPr>
          <w:rFonts w:ascii="Times New Roman"/>
          <w:b w:val="false"/>
          <w:i w:val="false"/>
          <w:color w:val="000000"/>
          <w:sz w:val="28"/>
        </w:rPr>
        <w:t xml:space="preserve">
      бір тараптан, және __________________________________________ негізінде </w:t>
      </w:r>
    </w:p>
    <w:p>
      <w:pPr>
        <w:spacing w:after="0"/>
        <w:ind w:left="0"/>
        <w:jc w:val="both"/>
      </w:pPr>
      <w:r>
        <w:rPr>
          <w:rFonts w:ascii="Times New Roman"/>
          <w:b w:val="false"/>
          <w:i w:val="false"/>
          <w:color w:val="000000"/>
          <w:sz w:val="28"/>
        </w:rPr>
        <w:t xml:space="preserve">
      (тұлғаның өкілеттігін белгілейтін құжаттың атауы мендеректемелері) </w:t>
      </w:r>
    </w:p>
    <w:p>
      <w:pPr>
        <w:spacing w:after="0"/>
        <w:ind w:left="0"/>
        <w:jc w:val="both"/>
      </w:pPr>
      <w:r>
        <w:rPr>
          <w:rFonts w:ascii="Times New Roman"/>
          <w:b w:val="false"/>
          <w:i w:val="false"/>
          <w:color w:val="000000"/>
          <w:sz w:val="28"/>
        </w:rPr>
        <w:t xml:space="preserve">
      әрекет етуші _______________________________________________ арқылы </w:t>
      </w:r>
    </w:p>
    <w:p>
      <w:pPr>
        <w:spacing w:after="0"/>
        <w:ind w:left="0"/>
        <w:jc w:val="both"/>
      </w:pPr>
      <w:r>
        <w:rPr>
          <w:rFonts w:ascii="Times New Roman"/>
          <w:b w:val="false"/>
          <w:i w:val="false"/>
          <w:color w:val="000000"/>
          <w:sz w:val="28"/>
        </w:rPr>
        <w:t xml:space="preserve">
      (уәкілетті тұлғаның лауазымы, тегі, аты, әкесінің аты (бар болса)) </w:t>
      </w:r>
    </w:p>
    <w:p>
      <w:pPr>
        <w:spacing w:after="0"/>
        <w:ind w:left="0"/>
        <w:jc w:val="both"/>
      </w:pPr>
      <w:r>
        <w:rPr>
          <w:rFonts w:ascii="Times New Roman"/>
          <w:b w:val="false"/>
          <w:i w:val="false"/>
          <w:color w:val="000000"/>
          <w:sz w:val="28"/>
        </w:rPr>
        <w:t xml:space="preserve">
      бұдан әрі "қатысушы-сақтандыру ұйымы" деп аталатын 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(сақтандыру ұйымының атауы)</w:t>
      </w:r>
    </w:p>
    <w:p>
      <w:pPr>
        <w:spacing w:after="0"/>
        <w:ind w:left="0"/>
        <w:jc w:val="both"/>
      </w:pPr>
      <w:r>
        <w:rPr>
          <w:rFonts w:ascii="Times New Roman"/>
          <w:b w:val="false"/>
          <w:i w:val="false"/>
          <w:color w:val="000000"/>
          <w:sz w:val="28"/>
        </w:rPr>
        <w:t xml:space="preserve">
      екінші тараптан,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төмендегілер жайында осы Мемлекеттік білім беру жинақтау жүйесі саласындағы ынтымақтастық туралы </w:t>
      </w:r>
      <w:r>
        <w:rPr>
          <w:rFonts w:ascii="Times New Roman"/>
          <w:b w:val="false"/>
          <w:i w:val="false"/>
          <w:color w:val="000000"/>
          <w:sz w:val="28"/>
        </w:rPr>
        <w:t>келісімді</w:t>
      </w:r>
      <w:r>
        <w:rPr>
          <w:rFonts w:ascii="Times New Roman"/>
          <w:b w:val="false"/>
          <w:i w:val="false"/>
          <w:color w:val="000000"/>
          <w:sz w:val="28"/>
        </w:rPr>
        <w:t xml:space="preserve"> (бұдан әрі – Келісім) жасасты.</w:t>
      </w:r>
    </w:p>
    <w:bookmarkStart w:name="z1127" w:id="360"/>
    <w:p>
      <w:pPr>
        <w:spacing w:after="0"/>
        <w:ind w:left="0"/>
        <w:jc w:val="left"/>
      </w:pPr>
      <w:r>
        <w:rPr>
          <w:rFonts w:ascii="Times New Roman"/>
          <w:b/>
          <w:i w:val="false"/>
          <w:color w:val="000000"/>
        </w:rPr>
        <w:t xml:space="preserve"> 1-тарау. Келісімде пайдаланылатын ұғымдар</w:t>
      </w:r>
    </w:p>
    <w:bookmarkEnd w:id="360"/>
    <w:bookmarkStart w:name="z1128" w:id="361"/>
    <w:p>
      <w:pPr>
        <w:spacing w:after="0"/>
        <w:ind w:left="0"/>
        <w:jc w:val="both"/>
      </w:pPr>
      <w:r>
        <w:rPr>
          <w:rFonts w:ascii="Times New Roman"/>
          <w:b w:val="false"/>
          <w:i w:val="false"/>
          <w:color w:val="000000"/>
          <w:sz w:val="28"/>
        </w:rPr>
        <w:t>
      1. Келісімде келесі ұғымдар пайдаланылады:</w:t>
      </w:r>
    </w:p>
    <w:bookmarkEnd w:id="361"/>
    <w:bookmarkStart w:name="z1129" w:id="362"/>
    <w:p>
      <w:pPr>
        <w:spacing w:after="0"/>
        <w:ind w:left="0"/>
        <w:jc w:val="both"/>
      </w:pPr>
      <w:r>
        <w:rPr>
          <w:rFonts w:ascii="Times New Roman"/>
          <w:b w:val="false"/>
          <w:i w:val="false"/>
          <w:color w:val="000000"/>
          <w:sz w:val="28"/>
        </w:rPr>
        <w:t>
      1) нысаналы жинақтарды төлемдері – нысаналы жинақтарды алушыға, сондай-ақ мұрагерлерге Қазақстан Республикасының заңнамасында белгіленген тәртіппен нысаналы жинақтақтар шотынан төленетін нысаналы жинақтардың сомасы;</w:t>
      </w:r>
    </w:p>
    <w:bookmarkEnd w:id="362"/>
    <w:bookmarkStart w:name="z1130" w:id="363"/>
    <w:p>
      <w:pPr>
        <w:spacing w:after="0"/>
        <w:ind w:left="0"/>
        <w:jc w:val="both"/>
      </w:pPr>
      <w:r>
        <w:rPr>
          <w:rFonts w:ascii="Times New Roman"/>
          <w:b w:val="false"/>
          <w:i w:val="false"/>
          <w:color w:val="000000"/>
          <w:sz w:val="28"/>
        </w:rPr>
        <w:t xml:space="preserve">
      2) пайда алушының басым санаты – Заңның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мемлекеттің жоғары сыйлықақысы есептелетін азаматтар санаты;</w:t>
      </w:r>
    </w:p>
    <w:bookmarkEnd w:id="363"/>
    <w:bookmarkStart w:name="z1131" w:id="364"/>
    <w:p>
      <w:pPr>
        <w:spacing w:after="0"/>
        <w:ind w:left="0"/>
        <w:jc w:val="both"/>
      </w:pPr>
      <w:r>
        <w:rPr>
          <w:rFonts w:ascii="Times New Roman"/>
          <w:b w:val="false"/>
          <w:i w:val="false"/>
          <w:color w:val="000000"/>
          <w:sz w:val="28"/>
        </w:rPr>
        <w:t>
      3) тұрғын үй жағдайларын жақсарту және (немесе) білім алуға ақы төлеу мақсатында Бірыңғай зейнетақы жинақтау қорындағы нысаналы жинақтар (бұдан әрі – нысаналы жинақтар) – Қазақстан Республикасы Ұлттық қоры инвестициялық кірісінің есепті жылдың алдындағы он сегіз жылға орташаланғанжәне жыл сайын осы сомаға есептелетін инвестициялық кірістің есепті жылдың алдындағы он сегіз жылға орташаланған елу пайызы есебінен нысаналы жинақтарды алушының нысаналы жинақтау шотында жинақталған ақша;</w:t>
      </w:r>
    </w:p>
    <w:bookmarkEnd w:id="364"/>
    <w:bookmarkStart w:name="z1132" w:id="365"/>
    <w:p>
      <w:pPr>
        <w:spacing w:after="0"/>
        <w:ind w:left="0"/>
        <w:jc w:val="both"/>
      </w:pPr>
      <w:r>
        <w:rPr>
          <w:rFonts w:ascii="Times New Roman"/>
          <w:b w:val="false"/>
          <w:i w:val="false"/>
          <w:color w:val="000000"/>
          <w:sz w:val="28"/>
        </w:rPr>
        <w:t>
      4) уәкілетті операторлар – тұрғын үй жағдайларын жақсарту және (немесе) білім беру ақысын төлеу мақсатында Бірыңғай жинақтаушы зейнетақы қоры аударатын нысаналы жинақтау төлемдерін есептеу үшін банктік шоттар ашуды және жүргізуді жүзеге асыратын екінші деңгейдегі банктер, Ұлттық пошта операторы.</w:t>
      </w:r>
    </w:p>
    <w:bookmarkEnd w:id="365"/>
    <w:p>
      <w:pPr>
        <w:spacing w:after="0"/>
        <w:ind w:left="0"/>
        <w:jc w:val="both"/>
      </w:pPr>
      <w:r>
        <w:rPr>
          <w:rFonts w:ascii="Times New Roman"/>
          <w:b w:val="false"/>
          <w:i w:val="false"/>
          <w:color w:val="000000"/>
          <w:sz w:val="28"/>
        </w:rPr>
        <w:t>
      Келісімде пайдаланылатын өзге ұғымдар Қазақстан Республикасының заңнамасына сәйкес қолданылады.</w:t>
      </w:r>
    </w:p>
    <w:bookmarkStart w:name="z1133" w:id="366"/>
    <w:p>
      <w:pPr>
        <w:spacing w:after="0"/>
        <w:ind w:left="0"/>
        <w:jc w:val="left"/>
      </w:pPr>
      <w:r>
        <w:rPr>
          <w:rFonts w:ascii="Times New Roman"/>
          <w:b/>
          <w:i w:val="false"/>
          <w:color w:val="000000"/>
        </w:rPr>
        <w:t xml:space="preserve"> 2-тарау. Келісімнің мәні</w:t>
      </w:r>
    </w:p>
    <w:bookmarkEnd w:id="366"/>
    <w:bookmarkStart w:name="z1134" w:id="367"/>
    <w:p>
      <w:pPr>
        <w:spacing w:after="0"/>
        <w:ind w:left="0"/>
        <w:jc w:val="both"/>
      </w:pPr>
      <w:r>
        <w:rPr>
          <w:rFonts w:ascii="Times New Roman"/>
          <w:b w:val="false"/>
          <w:i w:val="false"/>
          <w:color w:val="000000"/>
          <w:sz w:val="28"/>
        </w:rPr>
        <w:t>
      2. Қатысушы-сақтандыру ұйымы сақтанушылардан сақтандыру сыйлықақысын (сақтандыру сыйлықақысын бөліп төлеу кезінде сақтандыру жарналарын) қабылдайды, инвестициялық кірісті есептейді және мемлекет сыйлықақысын, бастапқы білім беру капиталын (бар болса), нысаналы жинақтар төлемдерін (бар болса) білім беру жинақтау сақтандыру шарты (бұдан әрі – сақтандыру шарты) бойынша есепті сомаға аударады, ал Мемлекеттік білім беру жинақтау жүйесі саласындағы оператор (бұдан әрі – оператор) білім беру жинақтау сақтандыруы шарттарының бірыңғай тізілімінде тіркелген сақтандыру шарттарына есепке жатқызылуға жататын мемлекет сыйлықақысының, бастапқы білім беру капиталының (бар болса) сомасының есептеуді жүзеге асырып, оны қатысушы-сақтандыру ұйымына ұсынады.</w:t>
      </w:r>
    </w:p>
    <w:bookmarkEnd w:id="367"/>
    <w:bookmarkStart w:name="z1135" w:id="368"/>
    <w:p>
      <w:pPr>
        <w:spacing w:after="0"/>
        <w:ind w:left="0"/>
        <w:jc w:val="left"/>
      </w:pPr>
      <w:r>
        <w:rPr>
          <w:rFonts w:ascii="Times New Roman"/>
          <w:b/>
          <w:i w:val="false"/>
          <w:color w:val="000000"/>
        </w:rPr>
        <w:t xml:space="preserve"> 3-тарау. Ынтымақтастық шарттары мен тәртібі</w:t>
      </w:r>
    </w:p>
    <w:bookmarkEnd w:id="368"/>
    <w:bookmarkStart w:name="z1136" w:id="369"/>
    <w:p>
      <w:pPr>
        <w:spacing w:after="0"/>
        <w:ind w:left="0"/>
        <w:jc w:val="both"/>
      </w:pPr>
      <w:r>
        <w:rPr>
          <w:rFonts w:ascii="Times New Roman"/>
          <w:b w:val="false"/>
          <w:i w:val="false"/>
          <w:color w:val="000000"/>
          <w:sz w:val="28"/>
        </w:rPr>
        <w:t xml:space="preserve">
      3. Сақтандыру шарты кемінде үш жыл мерзімге жасалады. </w:t>
      </w:r>
    </w:p>
    <w:bookmarkEnd w:id="369"/>
    <w:p>
      <w:pPr>
        <w:spacing w:after="0"/>
        <w:ind w:left="0"/>
        <w:jc w:val="both"/>
      </w:pPr>
      <w:r>
        <w:rPr>
          <w:rFonts w:ascii="Times New Roman"/>
          <w:b w:val="false"/>
          <w:i w:val="false"/>
          <w:color w:val="000000"/>
          <w:sz w:val="28"/>
        </w:rPr>
        <w:t>
      Сақтандыру шартының валютасы теңге болып табылады.</w:t>
      </w:r>
    </w:p>
    <w:bookmarkStart w:name="z1137" w:id="370"/>
    <w:p>
      <w:pPr>
        <w:spacing w:after="0"/>
        <w:ind w:left="0"/>
        <w:jc w:val="both"/>
      </w:pPr>
      <w:r>
        <w:rPr>
          <w:rFonts w:ascii="Times New Roman"/>
          <w:b w:val="false"/>
          <w:i w:val="false"/>
          <w:color w:val="000000"/>
          <w:sz w:val="28"/>
        </w:rPr>
        <w:t>
      4. Бір пайда алушының атынан немесе оның пайдасына бір ғана сақтандыру шарты жасалады.</w:t>
      </w:r>
    </w:p>
    <w:bookmarkEnd w:id="370"/>
    <w:bookmarkStart w:name="z1138" w:id="371"/>
    <w:p>
      <w:pPr>
        <w:spacing w:after="0"/>
        <w:ind w:left="0"/>
        <w:jc w:val="both"/>
      </w:pPr>
      <w:r>
        <w:rPr>
          <w:rFonts w:ascii="Times New Roman"/>
          <w:b w:val="false"/>
          <w:i w:val="false"/>
          <w:color w:val="000000"/>
          <w:sz w:val="28"/>
        </w:rPr>
        <w:t>
      5. Сақтандыру шартын қатысушы-сақтандыру ұйымы оны білім беру жинақтау сақтандыруы шарттарының бірыңғай тізілімінде (бұдан әрі – бірыңғай тізілім) тіркеу үшін операторға жібереді.</w:t>
      </w:r>
    </w:p>
    <w:bookmarkEnd w:id="371"/>
    <w:p>
      <w:pPr>
        <w:spacing w:after="0"/>
        <w:ind w:left="0"/>
        <w:jc w:val="both"/>
      </w:pPr>
      <w:r>
        <w:rPr>
          <w:rFonts w:ascii="Times New Roman"/>
          <w:b w:val="false"/>
          <w:i w:val="false"/>
          <w:color w:val="000000"/>
          <w:sz w:val="28"/>
        </w:rPr>
        <w:t>
      Оператор пайда алушының сақтандыру шарты мен Заң талаптарына сәйкес келмеуіне байланысты сақтандыру шартын бірыңғай тізілімде тіркеуден бас тартқан жағдайда сақтандыру шарты бұзылады, бастапқы сақтандыру жарнасының немесе сақтандыру сыйлықақысының енгізілген сомасы инвестициялық кіріс есептелмей және төленбей әрі сақтандыру шартын мерзімінен бұрын бұзғаны үшін комиссиялар ұсталмай сақтандыру шартында белгіленген мерзімде қайтарылуға жатады.</w:t>
      </w:r>
    </w:p>
    <w:bookmarkStart w:name="z1139" w:id="372"/>
    <w:p>
      <w:pPr>
        <w:spacing w:after="0"/>
        <w:ind w:left="0"/>
        <w:jc w:val="both"/>
      </w:pPr>
      <w:r>
        <w:rPr>
          <w:rFonts w:ascii="Times New Roman"/>
          <w:b w:val="false"/>
          <w:i w:val="false"/>
          <w:color w:val="000000"/>
          <w:sz w:val="28"/>
        </w:rPr>
        <w:t>
      6. Оператор бірыңғай тізілімде тіркелген әрбір жасалған сақтандыру шарты бойынша мемлекет сыйлықақыларының мөлшері туралы оператордың көшірме-анықтамасын ұсына отырып, жыл сайынғы негізде қатысушы-сақтандыру ұйымына мемлекет сыйлықақыларын есепке алуды жүзеге асырады.</w:t>
      </w:r>
    </w:p>
    <w:bookmarkEnd w:id="372"/>
    <w:bookmarkStart w:name="z1140" w:id="373"/>
    <w:p>
      <w:pPr>
        <w:spacing w:after="0"/>
        <w:ind w:left="0"/>
        <w:jc w:val="both"/>
      </w:pPr>
      <w:r>
        <w:rPr>
          <w:rFonts w:ascii="Times New Roman"/>
          <w:b w:val="false"/>
          <w:i w:val="false"/>
          <w:color w:val="000000"/>
          <w:sz w:val="28"/>
        </w:rPr>
        <w:t>
      7. Мемлекеттің сыйлықақысы жинақтаудың ең аз мерзімі бір жыл болған кезде 1 қаңтардағы жағдай бойынша сақтандыру шарты бойынша есептік сомаға есептеледі. Мемлекет сыйлықақысы сақтандыру шартының қолданылу мерзіміне, бірақ мемлекет сыйлықақысы алғаш есептелген жылдан бастап жиырма жылдан аспайтын мерзімге аударылады.</w:t>
      </w:r>
    </w:p>
    <w:bookmarkEnd w:id="373"/>
    <w:bookmarkStart w:name="z1141" w:id="374"/>
    <w:p>
      <w:pPr>
        <w:spacing w:after="0"/>
        <w:ind w:left="0"/>
        <w:jc w:val="both"/>
      </w:pPr>
      <w:r>
        <w:rPr>
          <w:rFonts w:ascii="Times New Roman"/>
          <w:b w:val="false"/>
          <w:i w:val="false"/>
          <w:color w:val="000000"/>
          <w:sz w:val="28"/>
        </w:rPr>
        <w:t xml:space="preserve">
      8. Мемлекет сыйлықақысы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 мөлшерде есептеледі. Мемлекет сыйлықақысының мөлшері өзгерген жағдайда оператор бұл жайында қатысушы-сақтандыру ұйымдарын жазбаша түрде хабардар етеді.</w:t>
      </w:r>
    </w:p>
    <w:bookmarkEnd w:id="374"/>
    <w:bookmarkStart w:name="z1142" w:id="375"/>
    <w:p>
      <w:pPr>
        <w:spacing w:after="0"/>
        <w:ind w:left="0"/>
        <w:jc w:val="both"/>
      </w:pPr>
      <w:r>
        <w:rPr>
          <w:rFonts w:ascii="Times New Roman"/>
          <w:b w:val="false"/>
          <w:i w:val="false"/>
          <w:color w:val="000000"/>
          <w:sz w:val="28"/>
        </w:rPr>
        <w:t>
      9. Пайда алушылардың басым санаттары үшін мемлекет сыйлықақысы пайда алушының басым санатқа жатқызылуы расталатын айлар үшін тиісті жылы есептеледі.</w:t>
      </w:r>
    </w:p>
    <w:bookmarkEnd w:id="375"/>
    <w:bookmarkStart w:name="z1143" w:id="376"/>
    <w:p>
      <w:pPr>
        <w:spacing w:after="0"/>
        <w:ind w:left="0"/>
        <w:jc w:val="both"/>
      </w:pPr>
      <w:r>
        <w:rPr>
          <w:rFonts w:ascii="Times New Roman"/>
          <w:b w:val="false"/>
          <w:i w:val="false"/>
          <w:color w:val="000000"/>
          <w:sz w:val="28"/>
        </w:rPr>
        <w:t xml:space="preserve">
      10. Мемлекет сыйлықақысын алғаннан кейін қатысушы-сақтандыру ұйымы бес жұмыс күні ішінде мемлекет сыйлықақысын сақтандыру шарттары бойынша есеп айырысу шотына аударады. Мемлекет сыйлықақысы сақтандыру шарты бойынша есеп айырысу сомасына қосылады. </w:t>
      </w:r>
    </w:p>
    <w:bookmarkEnd w:id="376"/>
    <w:p>
      <w:pPr>
        <w:spacing w:after="0"/>
        <w:ind w:left="0"/>
        <w:jc w:val="both"/>
      </w:pPr>
      <w:r>
        <w:rPr>
          <w:rFonts w:ascii="Times New Roman"/>
          <w:b w:val="false"/>
          <w:i w:val="false"/>
          <w:color w:val="000000"/>
          <w:sz w:val="28"/>
        </w:rPr>
        <w:t>
      Мемлекет сыйлықақысы уақтылы есепке алынбаған жағдайда қатысушы- сақтандыру ұйымы сақтанушыға, сақтанушы қайтыс болған жағдайда – пайда алушыға мерзімі өткен әрбір күнтізбелік күн үшін уақтылы орындалмаған міндеттеме сомасының 0,1% мөлшерінде тұрақсыздық айыбын төлейді және сақтанушыға, сақтанушы қайтыс болған жағдайда-пайда алушыға тұрақсыздық айыбымен жабылмаған бөлігінде шығындарды өтейді.</w:t>
      </w:r>
    </w:p>
    <w:bookmarkStart w:name="z1144" w:id="377"/>
    <w:p>
      <w:pPr>
        <w:spacing w:after="0"/>
        <w:ind w:left="0"/>
        <w:jc w:val="both"/>
      </w:pPr>
      <w:r>
        <w:rPr>
          <w:rFonts w:ascii="Times New Roman"/>
          <w:b w:val="false"/>
          <w:i w:val="false"/>
          <w:color w:val="000000"/>
          <w:sz w:val="28"/>
        </w:rPr>
        <w:t>
      11. Есептелген мемлекет сыйлықақысы мынадай:</w:t>
      </w:r>
    </w:p>
    <w:bookmarkEnd w:id="377"/>
    <w:bookmarkStart w:name="z1145" w:id="378"/>
    <w:p>
      <w:pPr>
        <w:spacing w:after="0"/>
        <w:ind w:left="0"/>
        <w:jc w:val="both"/>
      </w:pPr>
      <w:r>
        <w:rPr>
          <w:rFonts w:ascii="Times New Roman"/>
          <w:b w:val="false"/>
          <w:i w:val="false"/>
          <w:color w:val="000000"/>
          <w:sz w:val="28"/>
        </w:rPr>
        <w:t>
      1) инвестициялық кірісті және есептелген мемлекет сыйлықақысын ескере отырып, сатып алу сомасын басқа қатысушы-сақтандыру ұйымына немесе қатысушы-банкке аударуға байланысты шартты бұзу жағдайын қоспағанда, сақтанушының бастамасы бойынша сақтандыру шарты бұзылған немесе нысаналы мақсатын сақтамай мерзімнің өтуіне байланысты сақтандыру шарты бойынша міндеттемелер тоқтатылған;</w:t>
      </w:r>
    </w:p>
    <w:bookmarkEnd w:id="378"/>
    <w:bookmarkStart w:name="z1146" w:id="379"/>
    <w:p>
      <w:pPr>
        <w:spacing w:after="0"/>
        <w:ind w:left="0"/>
        <w:jc w:val="both"/>
      </w:pPr>
      <w:r>
        <w:rPr>
          <w:rFonts w:ascii="Times New Roman"/>
          <w:b w:val="false"/>
          <w:i w:val="false"/>
          <w:color w:val="000000"/>
          <w:sz w:val="28"/>
        </w:rPr>
        <w:t>
      2) егер үш жыл ішінде пайда алушы оқудан шығарылған қатысушы-білім беру ұйымына қайта қабылданбаса не басқа қатысушы-білім беру ұйымына оқуға түспесе, пайда алушы қатысушы-білім беру ұйымынан шығарылған күннен бастап осы күнтізбелік үш жыл өткен жағдайларда толық көлемінде бюджетке қайтарылуға жатады.</w:t>
      </w:r>
    </w:p>
    <w:bookmarkEnd w:id="379"/>
    <w:bookmarkStart w:name="z1147" w:id="380"/>
    <w:p>
      <w:pPr>
        <w:spacing w:after="0"/>
        <w:ind w:left="0"/>
        <w:jc w:val="both"/>
      </w:pPr>
      <w:r>
        <w:rPr>
          <w:rFonts w:ascii="Times New Roman"/>
          <w:b w:val="false"/>
          <w:i w:val="false"/>
          <w:color w:val="000000"/>
          <w:sz w:val="28"/>
        </w:rPr>
        <w:t xml:space="preserve">
      12. Пайда алушыҚазақстан Республикасының азаматтығын жоғалтқан жағдайда есептелген мемлекет сыйлықақысы Қазақстан Республикасы Ғылым және жоғары білім министрінің 2023 жылғы 1 тамыздағы № 374 бірлескен бұйрығымен және Қазақстан Республикасы Оқу-ағарту министрінің 2023 жылғы 2 тамыздағы № 243 бұйрығымен бекітілген "Мемлекет сыйлықақысын есептеу әдістемесін бекіту туралы" (Нормативтік құқықтық актілерді мемлекеттік тіркеу тізілімінде № 33245 болып тіркелген) Мемлекет сыйлықақысын есептеу </w:t>
      </w:r>
      <w:r>
        <w:rPr>
          <w:rFonts w:ascii="Times New Roman"/>
          <w:b w:val="false"/>
          <w:i w:val="false"/>
          <w:color w:val="000000"/>
          <w:sz w:val="28"/>
        </w:rPr>
        <w:t>әдістемесіне</w:t>
      </w:r>
      <w:r>
        <w:rPr>
          <w:rFonts w:ascii="Times New Roman"/>
          <w:b w:val="false"/>
          <w:i w:val="false"/>
          <w:color w:val="000000"/>
          <w:sz w:val="28"/>
        </w:rPr>
        <w:t xml:space="preserve"> сәйкес білім беру қызметтеріне пайдаланылмаған сома бөлігінде бюджетке қайтарылуға жатады</w:t>
      </w:r>
    </w:p>
    <w:bookmarkEnd w:id="380"/>
    <w:bookmarkStart w:name="z1148" w:id="381"/>
    <w:p>
      <w:pPr>
        <w:spacing w:after="0"/>
        <w:ind w:left="0"/>
        <w:jc w:val="both"/>
      </w:pPr>
      <w:r>
        <w:rPr>
          <w:rFonts w:ascii="Times New Roman"/>
          <w:b w:val="false"/>
          <w:i w:val="false"/>
          <w:color w:val="000000"/>
          <w:sz w:val="28"/>
        </w:rPr>
        <w:t>
      13. Мемлекет сыйлықақысының артық есептелу фактісі анықталған жағдайда артық есептелген мемлекетсыйлықақысының сомасы бюджетке қайтарылуға жатады.</w:t>
      </w:r>
    </w:p>
    <w:bookmarkEnd w:id="381"/>
    <w:bookmarkStart w:name="z1149" w:id="382"/>
    <w:p>
      <w:pPr>
        <w:spacing w:after="0"/>
        <w:ind w:left="0"/>
        <w:jc w:val="both"/>
      </w:pPr>
      <w:r>
        <w:rPr>
          <w:rFonts w:ascii="Times New Roman"/>
          <w:b w:val="false"/>
          <w:i w:val="false"/>
          <w:color w:val="000000"/>
          <w:sz w:val="28"/>
        </w:rPr>
        <w:t xml:space="preserve">
      14. Келісімнің 11-тармағының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фактілер анықталған жағдайларда оператор бұл жайында қатысушы-сақтандыру ұйымын үш жұмыс күні ішінде хабардар етеді.</w:t>
      </w:r>
    </w:p>
    <w:bookmarkEnd w:id="382"/>
    <w:bookmarkStart w:name="z1150" w:id="383"/>
    <w:p>
      <w:pPr>
        <w:spacing w:after="0"/>
        <w:ind w:left="0"/>
        <w:jc w:val="both"/>
      </w:pPr>
      <w:r>
        <w:rPr>
          <w:rFonts w:ascii="Times New Roman"/>
          <w:b w:val="false"/>
          <w:i w:val="false"/>
          <w:color w:val="000000"/>
          <w:sz w:val="28"/>
        </w:rPr>
        <w:t>
      15. Оператор бірыңғай тізілімде тіркелген сақтандыру шарты бойынша есепті жылы бес жасқа толған пайда алушыға бастапқы білім беру капиталын есепке жазуды жүзеге асырады.</w:t>
      </w:r>
    </w:p>
    <w:bookmarkEnd w:id="383"/>
    <w:p>
      <w:pPr>
        <w:spacing w:after="0"/>
        <w:ind w:left="0"/>
        <w:jc w:val="both"/>
      </w:pPr>
      <w:r>
        <w:rPr>
          <w:rFonts w:ascii="Times New Roman"/>
          <w:b w:val="false"/>
          <w:i w:val="false"/>
          <w:color w:val="000000"/>
          <w:sz w:val="28"/>
        </w:rPr>
        <w:t>
      Бір пайда алушыға бастапқы білім беру капиталын екінші қайтара есептеуге жол берілмейді.</w:t>
      </w:r>
    </w:p>
    <w:bookmarkStart w:name="z1151" w:id="384"/>
    <w:p>
      <w:pPr>
        <w:spacing w:after="0"/>
        <w:ind w:left="0"/>
        <w:jc w:val="both"/>
      </w:pPr>
      <w:r>
        <w:rPr>
          <w:rFonts w:ascii="Times New Roman"/>
          <w:b w:val="false"/>
          <w:i w:val="false"/>
          <w:color w:val="000000"/>
          <w:sz w:val="28"/>
        </w:rPr>
        <w:t>
      16. Бастапқы білім беру капиталы ғылым және жоғары білім саласындағы уәкілетті орган бекіткен Бастапқы білім беру капиталын есептеу, пайдалану, қайтару қағидаларында (бұдан әрі – Қағидалар) көзделген мөлшерде есептеледі.</w:t>
      </w:r>
    </w:p>
    <w:bookmarkEnd w:id="384"/>
    <w:bookmarkStart w:name="z1152" w:id="385"/>
    <w:p>
      <w:pPr>
        <w:spacing w:after="0"/>
        <w:ind w:left="0"/>
        <w:jc w:val="both"/>
      </w:pPr>
      <w:r>
        <w:rPr>
          <w:rFonts w:ascii="Times New Roman"/>
          <w:b w:val="false"/>
          <w:i w:val="false"/>
          <w:color w:val="000000"/>
          <w:sz w:val="28"/>
        </w:rPr>
        <w:t xml:space="preserve">
      17. Бастапқы білім беру капиталын алғаннан кейін қатысушы-сақтандыру ұйымы бес жұмыс күні ішінде бастапқы білім беру капиталын сақтандыру шарттарына аударады. Бастапқы білім беру капиталы сақтандыру шарты бойынша есептеу сомасына қосылады. </w:t>
      </w:r>
    </w:p>
    <w:bookmarkEnd w:id="385"/>
    <w:p>
      <w:pPr>
        <w:spacing w:after="0"/>
        <w:ind w:left="0"/>
        <w:jc w:val="both"/>
      </w:pPr>
      <w:r>
        <w:rPr>
          <w:rFonts w:ascii="Times New Roman"/>
          <w:b w:val="false"/>
          <w:i w:val="false"/>
          <w:color w:val="000000"/>
          <w:sz w:val="28"/>
        </w:rPr>
        <w:t>
      Бастапқы білім беру капиталы уақтылы аударылмаған жағдайда қатысушы-сақтандыру ұйымы сақтанушыға, сақтанушы қайтыс болған жағдайда-пайда алушыға мерзімі өткен әрбір күнтізбелік күн үшін орындалмаған міндеттеме сомасының 0,1% мөлшерінде тұрақсыздық айыбын төлейді және сақтанушыға,сақтанушы қайтыс болған жағдайда – пайда алушыға тұрақсыздық айыбымен жабылмаған бөлігінде шығындарды өтейді.</w:t>
      </w:r>
    </w:p>
    <w:bookmarkStart w:name="z1153" w:id="386"/>
    <w:p>
      <w:pPr>
        <w:spacing w:after="0"/>
        <w:ind w:left="0"/>
        <w:jc w:val="both"/>
      </w:pPr>
      <w:r>
        <w:rPr>
          <w:rFonts w:ascii="Times New Roman"/>
          <w:b w:val="false"/>
          <w:i w:val="false"/>
          <w:color w:val="000000"/>
          <w:sz w:val="28"/>
        </w:rPr>
        <w:t>
      18. Сақтанушы бастапқы білім беру капиталы сақтандыру шартына есептелген күннен бастап және пайда алушы қатысушы-білім беру ұйымына немесе шетелдік білім беру ұйымына қабылданғанға дейін не пайда алушы он сегіз жасқа толғанға дейін жыл сайын күнтізбелік жыл бойы бастапқы білім беру капиталы аударылған күннен бастап Қағидаларда көзделген мөлшерде және сақтандыру шартында көзделген талаптармен ең төменгі жарнаны енгізеді.</w:t>
      </w:r>
    </w:p>
    <w:bookmarkEnd w:id="386"/>
    <w:p>
      <w:pPr>
        <w:spacing w:after="0"/>
        <w:ind w:left="0"/>
        <w:jc w:val="both"/>
      </w:pPr>
      <w:r>
        <w:rPr>
          <w:rFonts w:ascii="Times New Roman"/>
          <w:b w:val="false"/>
          <w:i w:val="false"/>
          <w:color w:val="000000"/>
          <w:sz w:val="28"/>
        </w:rPr>
        <w:t>
      Бастапқы білім беру капиталының мөлшері өзгерген жағдайда оператор бұл жайында қатысушы-сақтандыру ұйымын жазбаша түрде хабардар етеді.</w:t>
      </w:r>
    </w:p>
    <w:bookmarkStart w:name="z1154" w:id="387"/>
    <w:p>
      <w:pPr>
        <w:spacing w:after="0"/>
        <w:ind w:left="0"/>
        <w:jc w:val="both"/>
      </w:pPr>
      <w:r>
        <w:rPr>
          <w:rFonts w:ascii="Times New Roman"/>
          <w:b w:val="false"/>
          <w:i w:val="false"/>
          <w:color w:val="000000"/>
          <w:sz w:val="28"/>
        </w:rPr>
        <w:t>
      19. Есептелген бастапқы білім беру капиталы мынадай:</w:t>
      </w:r>
    </w:p>
    <w:bookmarkEnd w:id="387"/>
    <w:bookmarkStart w:name="z1155" w:id="388"/>
    <w:p>
      <w:pPr>
        <w:spacing w:after="0"/>
        <w:ind w:left="0"/>
        <w:jc w:val="both"/>
      </w:pPr>
      <w:r>
        <w:rPr>
          <w:rFonts w:ascii="Times New Roman"/>
          <w:b w:val="false"/>
          <w:i w:val="false"/>
          <w:color w:val="000000"/>
          <w:sz w:val="28"/>
        </w:rPr>
        <w:t>
      1) осы тармақтың екінші бөлігінде көзделген жағдайларды қоспағанда, сақтанушының Қазақстан Республикасының заңнамасымен айқындалған мөлшерде және мерзімдерде жыл сайынғы ең төмен жарнаны енгізбеу фактісі анықталған;</w:t>
      </w:r>
    </w:p>
    <w:bookmarkEnd w:id="388"/>
    <w:bookmarkStart w:name="z1156" w:id="389"/>
    <w:p>
      <w:pPr>
        <w:spacing w:after="0"/>
        <w:ind w:left="0"/>
        <w:jc w:val="both"/>
      </w:pPr>
      <w:r>
        <w:rPr>
          <w:rFonts w:ascii="Times New Roman"/>
          <w:b w:val="false"/>
          <w:i w:val="false"/>
          <w:color w:val="000000"/>
          <w:sz w:val="28"/>
        </w:rPr>
        <w:t>
      2) пайда алушы Қазақстан Республикасының азаматтығынан айырылған;</w:t>
      </w:r>
    </w:p>
    <w:bookmarkEnd w:id="389"/>
    <w:bookmarkStart w:name="z1157" w:id="390"/>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11-1-бабында</w:t>
      </w:r>
      <w:r>
        <w:rPr>
          <w:rFonts w:ascii="Times New Roman"/>
          <w:b w:val="false"/>
          <w:i w:val="false"/>
          <w:color w:val="000000"/>
          <w:sz w:val="28"/>
        </w:rPr>
        <w:t xml:space="preserve"> көзделген жағдайларды қоспағанда, сақтанушының бастамасы бойынша, сақтанушы – қайтыс болған жағдайда – пайда алушы сақтандыру шартын бұзған немесе нысаналы мақсатын сақтамай мерзімнің өтуіне байланысты сақтандыру шарты бойынша міндеттемелер тоқтатылған жағдайларда қайтарылуға тиіс.</w:t>
      </w:r>
    </w:p>
    <w:bookmarkEnd w:id="390"/>
    <w:p>
      <w:pPr>
        <w:spacing w:after="0"/>
        <w:ind w:left="0"/>
        <w:jc w:val="both"/>
      </w:pPr>
      <w:r>
        <w:rPr>
          <w:rFonts w:ascii="Times New Roman"/>
          <w:b w:val="false"/>
          <w:i w:val="false"/>
          <w:color w:val="000000"/>
          <w:sz w:val="28"/>
        </w:rPr>
        <w:t>
      Сақтанушы төтенше жағдайдың қолданылуы, төтенше жағдайдың жариялануы, шектеу іс-шараларының, оның ішінде карантиннің енгізілуі кезеңінде қызметтің шектелуіне байланысты кірісінен айырылған не ол қайтыс болған жағдайда жыл сайынғы ең төмен жарнаны Қазақстан Республикасының заңнамасында белгіленген мерзімде енгізбеген жағдайда, бастапқы білім беру капиталы қайтарылмайды.</w:t>
      </w:r>
    </w:p>
    <w:bookmarkStart w:name="z1158" w:id="391"/>
    <w:p>
      <w:pPr>
        <w:spacing w:after="0"/>
        <w:ind w:left="0"/>
        <w:jc w:val="both"/>
      </w:pPr>
      <w:r>
        <w:rPr>
          <w:rFonts w:ascii="Times New Roman"/>
          <w:b w:val="false"/>
          <w:i w:val="false"/>
          <w:color w:val="000000"/>
          <w:sz w:val="28"/>
        </w:rPr>
        <w:t xml:space="preserve">
      20. Келісімнің </w:t>
      </w:r>
      <w:r>
        <w:rPr>
          <w:rFonts w:ascii="Times New Roman"/>
          <w:b w:val="false"/>
          <w:i w:val="false"/>
          <w:color w:val="000000"/>
          <w:sz w:val="28"/>
        </w:rPr>
        <w:t>19-тармағында</w:t>
      </w:r>
      <w:r>
        <w:rPr>
          <w:rFonts w:ascii="Times New Roman"/>
          <w:b w:val="false"/>
          <w:i w:val="false"/>
          <w:color w:val="000000"/>
          <w:sz w:val="28"/>
        </w:rPr>
        <w:t xml:space="preserve"> көзделген жағдайларда қатысушы- сақтандыру ұйымы операторға бастапқы білім беру капиталын оператордың бастапқы білім беру капиталының есептелген сомасының мөлшері туралы көшірме-анықтамасы бойынша сақтандыру шартына қайтаруға тиіс.</w:t>
      </w:r>
    </w:p>
    <w:bookmarkEnd w:id="391"/>
    <w:bookmarkStart w:name="z1159" w:id="392"/>
    <w:p>
      <w:pPr>
        <w:spacing w:after="0"/>
        <w:ind w:left="0"/>
        <w:jc w:val="both"/>
      </w:pPr>
      <w:r>
        <w:rPr>
          <w:rFonts w:ascii="Times New Roman"/>
          <w:b w:val="false"/>
          <w:i w:val="false"/>
          <w:color w:val="000000"/>
          <w:sz w:val="28"/>
        </w:rPr>
        <w:t xml:space="preserve">
      21. Келісімнің 19-тармағының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факті анықталған жағдайларда оператор бұл жайында бес жұмыс күні ішінде қатысушы-сақтандыру ұйымын хабардар етеді.</w:t>
      </w:r>
    </w:p>
    <w:bookmarkEnd w:id="392"/>
    <w:bookmarkStart w:name="z1160" w:id="393"/>
    <w:p>
      <w:pPr>
        <w:spacing w:after="0"/>
        <w:ind w:left="0"/>
        <w:jc w:val="both"/>
      </w:pPr>
      <w:r>
        <w:rPr>
          <w:rFonts w:ascii="Times New Roman"/>
          <w:b w:val="false"/>
          <w:i w:val="false"/>
          <w:color w:val="000000"/>
          <w:sz w:val="28"/>
        </w:rPr>
        <w:t xml:space="preserve">
      22. Пайда алушы сақтандыру төлемінің қаражаты бүкіл оқу кезеңі үшін ақы төлеуге жеткіліксіз болған жағдайда, Қаржы ұйымдары беретін білім беру кредиттеріне кепілдік беру қағидаларына және "Қаржы ұйымдары беретін білім беру кредиттерін кепілдендіру және осындай кепілдендіру мөлшерін айқындау қағидаларын бекіту туралы" Қазақстан Республикасы Ғылым және жоғары білім министрінің 2023 жылғы 27 сәуірдегі № 189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32398 болып тіркелген) және "Қаржы ұйымдары беретін білім беру кредиттерін кепілдендіру және осындай кепілдендіру мөлшерін айқындау қағидаларын бекіту туралы" Қазақстан Республикасы Оқу-ағарту министрінің 2023 жылғы 24 қазандағы № 320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33581 болып тіркелген) бекітілген Қаржы ұйымдары беретін білім беру кредиттерін кепілдендіру қағидаларына сәйкес білім беру кредиттерін алу үшін қатысушы-банкке жүгінуге құқылы.</w:t>
      </w:r>
    </w:p>
    <w:bookmarkEnd w:id="393"/>
    <w:p>
      <w:pPr>
        <w:spacing w:after="0"/>
        <w:ind w:left="0"/>
        <w:jc w:val="both"/>
      </w:pPr>
      <w:r>
        <w:rPr>
          <w:rFonts w:ascii="Times New Roman"/>
          <w:b w:val="false"/>
          <w:i w:val="false"/>
          <w:color w:val="000000"/>
          <w:sz w:val="28"/>
        </w:rPr>
        <w:t>
      Білім беру кредиті пайда алушыға оқу ақысын толық көлемінде төлеу үшін қажет соманың кемінде елу пайызы жинақталған сома мөлшерінде мемлекет уәкілеттік берген ұйымның жүз пайыз кепілдігімен ұсынылады</w:t>
      </w:r>
    </w:p>
    <w:bookmarkStart w:name="z1161" w:id="394"/>
    <w:p>
      <w:pPr>
        <w:spacing w:after="0"/>
        <w:ind w:left="0"/>
        <w:jc w:val="left"/>
      </w:pPr>
      <w:r>
        <w:rPr>
          <w:rFonts w:ascii="Times New Roman"/>
          <w:b/>
          <w:i w:val="false"/>
          <w:color w:val="000000"/>
        </w:rPr>
        <w:t xml:space="preserve"> 4-тарау. Сақтандыру шарты бойынша сатып алу сомасы мен сақтандыру төлемі аудару ережелері</w:t>
      </w:r>
    </w:p>
    <w:bookmarkEnd w:id="394"/>
    <w:bookmarkStart w:name="z1162" w:id="395"/>
    <w:p>
      <w:pPr>
        <w:spacing w:after="0"/>
        <w:ind w:left="0"/>
        <w:jc w:val="both"/>
      </w:pPr>
      <w:r>
        <w:rPr>
          <w:rFonts w:ascii="Times New Roman"/>
          <w:b w:val="false"/>
          <w:i w:val="false"/>
          <w:color w:val="000000"/>
          <w:sz w:val="28"/>
        </w:rPr>
        <w:t xml:space="preserve">
      23. Сақтанушы сатып алу сомасын бір қатысушы-сақтандыру ұйымынан басқа қатысушы-сақтандыру ұйымына не қатысушы-сақтандыру ұйымынан қатысушы-банкке аударуды, бірақ сақтандыру шарты жасалған күннен бастап екі жылдан аспай тұрып аударуды жүзеге асыруға құқылы. </w:t>
      </w:r>
    </w:p>
    <w:bookmarkEnd w:id="395"/>
    <w:p>
      <w:pPr>
        <w:spacing w:after="0"/>
        <w:ind w:left="0"/>
        <w:jc w:val="both"/>
      </w:pPr>
      <w:r>
        <w:rPr>
          <w:rFonts w:ascii="Times New Roman"/>
          <w:b w:val="false"/>
          <w:i w:val="false"/>
          <w:color w:val="000000"/>
          <w:sz w:val="28"/>
        </w:rPr>
        <w:t xml:space="preserve">
      Заңның 11-1-бабының </w:t>
      </w:r>
      <w:r>
        <w:rPr>
          <w:rFonts w:ascii="Times New Roman"/>
          <w:b w:val="false"/>
          <w:i w:val="false"/>
          <w:color w:val="000000"/>
          <w:sz w:val="28"/>
        </w:rPr>
        <w:t>16-тармағына</w:t>
      </w:r>
      <w:r>
        <w:rPr>
          <w:rFonts w:ascii="Times New Roman"/>
          <w:b w:val="false"/>
          <w:i w:val="false"/>
          <w:color w:val="000000"/>
          <w:sz w:val="28"/>
        </w:rPr>
        <w:t xml:space="preserve"> сәйкес инвестициялық кірісті, есептелген мемлекет сыйлықақысын және бастапқы білім беру капиталын (бар болса), аударылған нысаналы жинақтар төлемін (бар болса)ескере отырып, сатып алу сомасын бір қатысушы-сақтандыру ұйымынан басқа қатысушы-сақтандыру ұйымына не қатысушы-сақтандыру ұйымынан қатысушы-банкке аудару сақтанушы тарапынан қатысушы-сақтандыру ұйымы мен сақтанушы арасындағы сақтандыру шартының ережелерін бұзу болып табылмайды, бұл ретте мемлекет сыйлықақысын есептеу бастапқы сақтандыру шартын жасасу күні ескеріле отырып жүргізіледі. </w:t>
      </w:r>
    </w:p>
    <w:bookmarkStart w:name="z1163" w:id="396"/>
    <w:p>
      <w:pPr>
        <w:spacing w:after="0"/>
        <w:ind w:left="0"/>
        <w:jc w:val="both"/>
      </w:pPr>
      <w:r>
        <w:rPr>
          <w:rFonts w:ascii="Times New Roman"/>
          <w:b w:val="false"/>
          <w:i w:val="false"/>
          <w:color w:val="000000"/>
          <w:sz w:val="28"/>
        </w:rPr>
        <w:t>
      24. Сатып алу сомасын аударуды жүзеге асыру үшін сақтанушы қатысушы-сақтандыру ұйымына немесе аударым тарабы болып табылатын қатысушы-банкке жүгінеді. Қатысушы-сақтандыру ұйымы оператормен келісілгеннен кейін сатып алу сомасын аударуды жүзеге асырады.</w:t>
      </w:r>
    </w:p>
    <w:bookmarkEnd w:id="396"/>
    <w:bookmarkStart w:name="z1164" w:id="397"/>
    <w:p>
      <w:pPr>
        <w:spacing w:after="0"/>
        <w:ind w:left="0"/>
        <w:jc w:val="both"/>
      </w:pPr>
      <w:r>
        <w:rPr>
          <w:rFonts w:ascii="Times New Roman"/>
          <w:b w:val="false"/>
          <w:i w:val="false"/>
          <w:color w:val="000000"/>
          <w:sz w:val="28"/>
        </w:rPr>
        <w:t xml:space="preserve">
      25. Бір қатысушы-сақтандыру ұйымынан басқа қатысушы-сақтандыру ұйымына не қатысушы-сақтандыру ұйымынан қатысушы-банкке аударым жасау кезінде сақтанушыға сатып алу сомасын ұсынуға жол берілмейді. </w:t>
      </w:r>
    </w:p>
    <w:bookmarkEnd w:id="397"/>
    <w:bookmarkStart w:name="z1165" w:id="398"/>
    <w:p>
      <w:pPr>
        <w:spacing w:after="0"/>
        <w:ind w:left="0"/>
        <w:jc w:val="both"/>
      </w:pPr>
      <w:r>
        <w:rPr>
          <w:rFonts w:ascii="Times New Roman"/>
          <w:b w:val="false"/>
          <w:i w:val="false"/>
          <w:color w:val="000000"/>
          <w:sz w:val="28"/>
        </w:rPr>
        <w:t>
      26. Сақтанушы инвестициялық кірісті, мемлекет сыйлықақысын және бастапқы білім беру капиталын (бар болса) ескере отырып, сақтандыру шарты бойынша сақтандыру төлемін Қазақстан Республикасының азаматы болып табылатын үшінші тұлғаның пайдасына сақтандыру шартын төлеуге немесе білім беру жинақтау салымына (бұдан әрі – салым) аударуды жүзеге асыруға құқылы.</w:t>
      </w:r>
    </w:p>
    <w:bookmarkEnd w:id="398"/>
    <w:bookmarkStart w:name="z1166" w:id="399"/>
    <w:p>
      <w:pPr>
        <w:spacing w:after="0"/>
        <w:ind w:left="0"/>
        <w:jc w:val="both"/>
      </w:pPr>
      <w:r>
        <w:rPr>
          <w:rFonts w:ascii="Times New Roman"/>
          <w:b w:val="false"/>
          <w:i w:val="false"/>
          <w:color w:val="000000"/>
          <w:sz w:val="28"/>
        </w:rPr>
        <w:t>
      27. Бір қатысушы-сақтандыру ұйымынан басқа қатысушы-сақтандыру ұйымына не қатысушы-сақтандыру ұйымынан қатысушы-банкке аударым жасау кезінде сақтандыру шарты бойынша сақтандыру төлемін сақтанушығасақтандыру шартын төлеуге немесеҚазақстан Республикасының азаматы болып табылатын үшінші тұлғаның пайдасына салымға салуға жол берілмейді.</w:t>
      </w:r>
    </w:p>
    <w:bookmarkEnd w:id="399"/>
    <w:bookmarkStart w:name="z1167" w:id="400"/>
    <w:p>
      <w:pPr>
        <w:spacing w:after="0"/>
        <w:ind w:left="0"/>
        <w:jc w:val="both"/>
      </w:pPr>
      <w:r>
        <w:rPr>
          <w:rFonts w:ascii="Times New Roman"/>
          <w:b w:val="false"/>
          <w:i w:val="false"/>
          <w:color w:val="000000"/>
          <w:sz w:val="28"/>
        </w:rPr>
        <w:t>
      28. Мемлекет сыйлықақысының аударылуына байланысты сатып алу сомасын немесе сақтандыру төлемін бір қатысушы-сақтандыру ұйымынан басқа қатысушы-сақтандыру ұйымына не қатысушы-сақтандыру ұйымынан қатысушы-банкке әрбір күнтізбелік жылдың 1 қаңтарынан 28 ақпанына дейінгі кезеңде аударуға жол берілмейді.</w:t>
      </w:r>
    </w:p>
    <w:bookmarkEnd w:id="400"/>
    <w:bookmarkStart w:name="z1168" w:id="401"/>
    <w:p>
      <w:pPr>
        <w:spacing w:after="0"/>
        <w:ind w:left="0"/>
        <w:jc w:val="both"/>
      </w:pPr>
      <w:r>
        <w:rPr>
          <w:rFonts w:ascii="Times New Roman"/>
          <w:b w:val="false"/>
          <w:i w:val="false"/>
          <w:color w:val="000000"/>
          <w:sz w:val="28"/>
        </w:rPr>
        <w:t xml:space="preserve">
      29. Үшінші тұлғалардың сақтандыру шарттарынан немесе салымдарынан аудару кезінде сақтандыру шартына түскен мемлекеттің сыйлықақысы Заңның 14-1-бабының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жағдайларда қайтарылуға жатады.</w:t>
      </w:r>
    </w:p>
    <w:bookmarkEnd w:id="401"/>
    <w:bookmarkStart w:name="z1169" w:id="402"/>
    <w:p>
      <w:pPr>
        <w:spacing w:after="0"/>
        <w:ind w:left="0"/>
        <w:jc w:val="both"/>
      </w:pPr>
      <w:r>
        <w:rPr>
          <w:rFonts w:ascii="Times New Roman"/>
          <w:b w:val="false"/>
          <w:i w:val="false"/>
          <w:color w:val="000000"/>
          <w:sz w:val="28"/>
        </w:rPr>
        <w:t xml:space="preserve">
      30. Үшінші тұлғалардың сақтандыру шарттарынан немесе салымдарынан аудару кезінде сақтандыру шартына түскен бастапқы білім беру капиталы Заңның </w:t>
      </w:r>
      <w:r>
        <w:rPr>
          <w:rFonts w:ascii="Times New Roman"/>
          <w:b w:val="false"/>
          <w:i w:val="false"/>
          <w:color w:val="000000"/>
          <w:sz w:val="28"/>
        </w:rPr>
        <w:t>14-3-бабының</w:t>
      </w:r>
      <w:r>
        <w:rPr>
          <w:rFonts w:ascii="Times New Roman"/>
          <w:b w:val="false"/>
          <w:i w:val="false"/>
          <w:color w:val="000000"/>
          <w:sz w:val="28"/>
        </w:rPr>
        <w:t xml:space="preserve"> 1-тармағында көзделген жағдайларда қайтарылуға жатады.</w:t>
      </w:r>
    </w:p>
    <w:bookmarkEnd w:id="402"/>
    <w:bookmarkStart w:name="z1170" w:id="403"/>
    <w:p>
      <w:pPr>
        <w:spacing w:after="0"/>
        <w:ind w:left="0"/>
        <w:jc w:val="both"/>
      </w:pPr>
      <w:r>
        <w:rPr>
          <w:rFonts w:ascii="Times New Roman"/>
          <w:b w:val="false"/>
          <w:i w:val="false"/>
          <w:color w:val="000000"/>
          <w:sz w:val="28"/>
        </w:rPr>
        <w:t>
      31. Сақтанушы немесе пайда алушы бұдан бұрын сақтандыру шартына есептелген нысаналы жинақтар төлемінің бүкіл сомасын немесе осы соманың бір бөлігін уәкілетті операторда ашылған пайда алушының банктік шотына аударуға құқылы.</w:t>
      </w:r>
    </w:p>
    <w:bookmarkEnd w:id="403"/>
    <w:bookmarkStart w:name="z1171" w:id="404"/>
    <w:p>
      <w:pPr>
        <w:spacing w:after="0"/>
        <w:ind w:left="0"/>
        <w:jc w:val="left"/>
      </w:pPr>
      <w:r>
        <w:rPr>
          <w:rFonts w:ascii="Times New Roman"/>
          <w:b/>
          <w:i w:val="false"/>
          <w:color w:val="000000"/>
        </w:rPr>
        <w:t xml:space="preserve"> 5-тарау. Тараптардың құқықтары мен міндеттері</w:t>
      </w:r>
    </w:p>
    <w:bookmarkEnd w:id="404"/>
    <w:bookmarkStart w:name="z1172" w:id="405"/>
    <w:p>
      <w:pPr>
        <w:spacing w:after="0"/>
        <w:ind w:left="0"/>
        <w:jc w:val="both"/>
      </w:pPr>
      <w:r>
        <w:rPr>
          <w:rFonts w:ascii="Times New Roman"/>
          <w:b w:val="false"/>
          <w:i w:val="false"/>
          <w:color w:val="000000"/>
          <w:sz w:val="28"/>
        </w:rPr>
        <w:t>
      32. Қатысушы-сақтандыру ұйымы:</w:t>
      </w:r>
    </w:p>
    <w:bookmarkEnd w:id="405"/>
    <w:bookmarkStart w:name="z1173" w:id="406"/>
    <w:p>
      <w:pPr>
        <w:spacing w:after="0"/>
        <w:ind w:left="0"/>
        <w:jc w:val="both"/>
      </w:pPr>
      <w:r>
        <w:rPr>
          <w:rFonts w:ascii="Times New Roman"/>
          <w:b w:val="false"/>
          <w:i w:val="false"/>
          <w:color w:val="000000"/>
          <w:sz w:val="28"/>
        </w:rPr>
        <w:t>
      1) әрбір жасалған сақтандыру шарты бойынша мемлекет сыйлықақыларының мөлшері туралы оператордың көшірме-анықтамасын ұсына отырып, оператордан мемлекет сыйлықақысының уақтылы аударылуын талап етуге;</w:t>
      </w:r>
    </w:p>
    <w:bookmarkEnd w:id="406"/>
    <w:bookmarkStart w:name="z1174" w:id="407"/>
    <w:p>
      <w:pPr>
        <w:spacing w:after="0"/>
        <w:ind w:left="0"/>
        <w:jc w:val="both"/>
      </w:pPr>
      <w:r>
        <w:rPr>
          <w:rFonts w:ascii="Times New Roman"/>
          <w:b w:val="false"/>
          <w:i w:val="false"/>
          <w:color w:val="000000"/>
          <w:sz w:val="28"/>
        </w:rPr>
        <w:t>
      2) жасалған сақтандыру шарты бойынша бастапқы білім беру капиталының мөлшері туралы оператордың көшірме-анықтамасынұсына отырып, оператордан бастапқы білім беру капиталының (бар болса) уақтылы аударылуын талап етуге;</w:t>
      </w:r>
    </w:p>
    <w:bookmarkEnd w:id="407"/>
    <w:bookmarkStart w:name="z1175" w:id="408"/>
    <w:p>
      <w:pPr>
        <w:spacing w:after="0"/>
        <w:ind w:left="0"/>
        <w:jc w:val="both"/>
      </w:pPr>
      <w:r>
        <w:rPr>
          <w:rFonts w:ascii="Times New Roman"/>
          <w:b w:val="false"/>
          <w:i w:val="false"/>
          <w:color w:val="000000"/>
          <w:sz w:val="28"/>
        </w:rPr>
        <w:t>
      3) оператордан Мемлекеттік білім беру жинақтау жүйесі (бұдан әрі-МБЖЖ) саласындағы ынтымақтастық туралы оператормен келісім жасасқан қатысушы-білім беру ұйымдарының жазбаша тізімін, сондай-ақ МБЖЖ шеңберінде өзге де ақпарат талап етуге;</w:t>
      </w:r>
    </w:p>
    <w:bookmarkEnd w:id="408"/>
    <w:bookmarkStart w:name="z1176" w:id="409"/>
    <w:p>
      <w:pPr>
        <w:spacing w:after="0"/>
        <w:ind w:left="0"/>
        <w:jc w:val="both"/>
      </w:pPr>
      <w:r>
        <w:rPr>
          <w:rFonts w:ascii="Times New Roman"/>
          <w:b w:val="false"/>
          <w:i w:val="false"/>
          <w:color w:val="000000"/>
          <w:sz w:val="28"/>
        </w:rPr>
        <w:t>
      4) сақтандыру шартын жасасу кезінде сақтандыру шартының талаптарын, инвестициялық кірістің мөлшерін, мемлекеттік сыйлықақы төлеу және қайтару, бастапқы білім беру капиталын(бар болса), есептеу және қайтару, нысаналы жинақтау төлемдерін (бар болса) есепке жатқызу және қайтару тәртібін түсіндіруге құқылы.</w:t>
      </w:r>
    </w:p>
    <w:bookmarkEnd w:id="409"/>
    <w:bookmarkStart w:name="z1177" w:id="410"/>
    <w:p>
      <w:pPr>
        <w:spacing w:after="0"/>
        <w:ind w:left="0"/>
        <w:jc w:val="both"/>
      </w:pPr>
      <w:r>
        <w:rPr>
          <w:rFonts w:ascii="Times New Roman"/>
          <w:b w:val="false"/>
          <w:i w:val="false"/>
          <w:color w:val="000000"/>
          <w:sz w:val="28"/>
        </w:rPr>
        <w:t>
      33. Оператор:</w:t>
      </w:r>
    </w:p>
    <w:bookmarkEnd w:id="410"/>
    <w:bookmarkStart w:name="z1178" w:id="411"/>
    <w:p>
      <w:pPr>
        <w:spacing w:after="0"/>
        <w:ind w:left="0"/>
        <w:jc w:val="both"/>
      </w:pPr>
      <w:r>
        <w:rPr>
          <w:rFonts w:ascii="Times New Roman"/>
          <w:b w:val="false"/>
          <w:i w:val="false"/>
          <w:color w:val="000000"/>
          <w:sz w:val="28"/>
        </w:rPr>
        <w:t>
      1) қатысушы-сақтандыру ұйымынан сақтандыру шартын жасасуға, оның қолданылуына, мемлекет сыйлықақысын және бастапқы білім беру капиталын (бар болса) есептеуге,нысаналы жинақтарды (бар болса) есепке алуға және қайтаруға,қатысушы-білім беру ұйымының (шетелдік білім беру ұйымының) білім беру қызметтеріне ақы төлеуге, білім алушы мәртебесіне қатысты қажетті мәліметтер сұратуға;</w:t>
      </w:r>
    </w:p>
    <w:bookmarkEnd w:id="411"/>
    <w:bookmarkStart w:name="z1179" w:id="412"/>
    <w:p>
      <w:pPr>
        <w:spacing w:after="0"/>
        <w:ind w:left="0"/>
        <w:jc w:val="both"/>
      </w:pPr>
      <w:r>
        <w:rPr>
          <w:rFonts w:ascii="Times New Roman"/>
          <w:b w:val="false"/>
          <w:i w:val="false"/>
          <w:color w:val="000000"/>
          <w:sz w:val="28"/>
        </w:rPr>
        <w:t xml:space="preserve">
      2) қатысушы-сақтандыру ұйымы Заңның 18-1-бабының </w:t>
      </w:r>
      <w:r>
        <w:rPr>
          <w:rFonts w:ascii="Times New Roman"/>
          <w:b w:val="false"/>
          <w:i w:val="false"/>
          <w:color w:val="000000"/>
          <w:sz w:val="28"/>
        </w:rPr>
        <w:t>2-тармағында</w:t>
      </w:r>
      <w:r>
        <w:rPr>
          <w:rFonts w:ascii="Times New Roman"/>
          <w:b w:val="false"/>
          <w:i w:val="false"/>
          <w:color w:val="000000"/>
          <w:sz w:val="28"/>
        </w:rPr>
        <w:t xml:space="preserve"> қойылатын талаптарды орындамаған жағдайда біржақты тәртіппен Келісімді орындаудан бас тартуға, сондай-ақ сақтанушылардың сатып алу сомасын сақтанушының таңдауы бойынша басқа қатысушы-сақтандыру ұйымына не қатысушы-банкке аударуды талап етуге құқылы.</w:t>
      </w:r>
    </w:p>
    <w:bookmarkEnd w:id="412"/>
    <w:bookmarkStart w:name="z1180" w:id="413"/>
    <w:p>
      <w:pPr>
        <w:spacing w:after="0"/>
        <w:ind w:left="0"/>
        <w:jc w:val="both"/>
      </w:pPr>
      <w:r>
        <w:rPr>
          <w:rFonts w:ascii="Times New Roman"/>
          <w:b w:val="false"/>
          <w:i w:val="false"/>
          <w:color w:val="000000"/>
          <w:sz w:val="28"/>
        </w:rPr>
        <w:t>
      34. Қатысушы-сақтандыру ұйымы:</w:t>
      </w:r>
    </w:p>
    <w:bookmarkEnd w:id="413"/>
    <w:bookmarkStart w:name="z1181" w:id="414"/>
    <w:p>
      <w:pPr>
        <w:spacing w:after="0"/>
        <w:ind w:left="0"/>
        <w:jc w:val="both"/>
      </w:pPr>
      <w:r>
        <w:rPr>
          <w:rFonts w:ascii="Times New Roman"/>
          <w:b w:val="false"/>
          <w:i w:val="false"/>
          <w:color w:val="000000"/>
          <w:sz w:val="28"/>
        </w:rPr>
        <w:t xml:space="preserve">
      1) Заңның 18-1-бабы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талаптарына өзінің сәйкестігін растайды;</w:t>
      </w:r>
    </w:p>
    <w:bookmarkEnd w:id="414"/>
    <w:bookmarkStart w:name="z1182" w:id="415"/>
    <w:p>
      <w:pPr>
        <w:spacing w:after="0"/>
        <w:ind w:left="0"/>
        <w:jc w:val="both"/>
      </w:pPr>
      <w:r>
        <w:rPr>
          <w:rFonts w:ascii="Times New Roman"/>
          <w:b w:val="false"/>
          <w:i w:val="false"/>
          <w:color w:val="000000"/>
          <w:sz w:val="28"/>
        </w:rPr>
        <w:t>
      2) Заңда және сақтандыру шартындакөрсетілген талаптарды ескере отырып, сақтандыру шарттарын жасасады;</w:t>
      </w:r>
    </w:p>
    <w:bookmarkEnd w:id="415"/>
    <w:bookmarkStart w:name="z1183" w:id="416"/>
    <w:p>
      <w:pPr>
        <w:spacing w:after="0"/>
        <w:ind w:left="0"/>
        <w:jc w:val="both"/>
      </w:pPr>
      <w:r>
        <w:rPr>
          <w:rFonts w:ascii="Times New Roman"/>
          <w:b w:val="false"/>
          <w:i w:val="false"/>
          <w:color w:val="000000"/>
          <w:sz w:val="28"/>
        </w:rPr>
        <w:t>
      3) оператор сақтандыру шартын бірыңғай тізілімде тіркеу мақсатында сақтандыру шарты жасалғаннан кейінгі жұмыс күні сағат 17:00-ден кешіктірмей операторға электрондық түрде не пошта арқылы мынадай деректер жібереді:</w:t>
      </w:r>
    </w:p>
    <w:bookmarkEnd w:id="416"/>
    <w:p>
      <w:pPr>
        <w:spacing w:after="0"/>
        <w:ind w:left="0"/>
        <w:jc w:val="both"/>
      </w:pPr>
      <w:r>
        <w:rPr>
          <w:rFonts w:ascii="Times New Roman"/>
          <w:b w:val="false"/>
          <w:i w:val="false"/>
          <w:color w:val="000000"/>
          <w:sz w:val="28"/>
        </w:rPr>
        <w:t>
      сақтанушы мен пайда алушының жеке сәйкестендіру нөмірі;</w:t>
      </w:r>
    </w:p>
    <w:p>
      <w:pPr>
        <w:spacing w:after="0"/>
        <w:ind w:left="0"/>
        <w:jc w:val="both"/>
      </w:pPr>
      <w:r>
        <w:rPr>
          <w:rFonts w:ascii="Times New Roman"/>
          <w:b w:val="false"/>
          <w:i w:val="false"/>
          <w:color w:val="000000"/>
          <w:sz w:val="28"/>
        </w:rPr>
        <w:t>
      сақтандыру шартының нөмірі;</w:t>
      </w:r>
    </w:p>
    <w:p>
      <w:pPr>
        <w:spacing w:after="0"/>
        <w:ind w:left="0"/>
        <w:jc w:val="both"/>
      </w:pPr>
      <w:r>
        <w:rPr>
          <w:rFonts w:ascii="Times New Roman"/>
          <w:b w:val="false"/>
          <w:i w:val="false"/>
          <w:color w:val="000000"/>
          <w:sz w:val="28"/>
        </w:rPr>
        <w:t>
      сақтандыру шартын жасасу күні;</w:t>
      </w:r>
    </w:p>
    <w:p>
      <w:pPr>
        <w:spacing w:after="0"/>
        <w:ind w:left="0"/>
        <w:jc w:val="both"/>
      </w:pPr>
      <w:r>
        <w:rPr>
          <w:rFonts w:ascii="Times New Roman"/>
          <w:b w:val="false"/>
          <w:i w:val="false"/>
          <w:color w:val="000000"/>
          <w:sz w:val="28"/>
        </w:rPr>
        <w:t>
      сақтандыру шарты бойынша бастапқы сақтандыру жарнасының немесе сақтандыру сыйлықақысының сомасы;</w:t>
      </w:r>
    </w:p>
    <w:bookmarkStart w:name="z1184" w:id="417"/>
    <w:p>
      <w:pPr>
        <w:spacing w:after="0"/>
        <w:ind w:left="0"/>
        <w:jc w:val="both"/>
      </w:pPr>
      <w:r>
        <w:rPr>
          <w:rFonts w:ascii="Times New Roman"/>
          <w:b w:val="false"/>
          <w:i w:val="false"/>
          <w:color w:val="000000"/>
          <w:sz w:val="28"/>
        </w:rPr>
        <w:t>
      4) оператордың сұрау салуы бойынша салыстырып тексеру мақсатында мынадай құжаттардың көшірмелерін қағазға шығарып немесе электрондық форматта ұсынады:</w:t>
      </w:r>
    </w:p>
    <w:bookmarkEnd w:id="417"/>
    <w:p>
      <w:pPr>
        <w:spacing w:after="0"/>
        <w:ind w:left="0"/>
        <w:jc w:val="both"/>
      </w:pPr>
      <w:r>
        <w:rPr>
          <w:rFonts w:ascii="Times New Roman"/>
          <w:b w:val="false"/>
          <w:i w:val="false"/>
          <w:color w:val="000000"/>
          <w:sz w:val="28"/>
        </w:rPr>
        <w:t>
      сақтандыру шарты;</w:t>
      </w:r>
    </w:p>
    <w:p>
      <w:pPr>
        <w:spacing w:after="0"/>
        <w:ind w:left="0"/>
        <w:jc w:val="both"/>
      </w:pPr>
      <w:r>
        <w:rPr>
          <w:rFonts w:ascii="Times New Roman"/>
          <w:b w:val="false"/>
          <w:i w:val="false"/>
          <w:color w:val="000000"/>
          <w:sz w:val="28"/>
        </w:rPr>
        <w:t>
      пайда алушының оқуын растау;</w:t>
      </w:r>
    </w:p>
    <w:p>
      <w:pPr>
        <w:spacing w:after="0"/>
        <w:ind w:left="0"/>
        <w:jc w:val="both"/>
      </w:pPr>
      <w:r>
        <w:rPr>
          <w:rFonts w:ascii="Times New Roman"/>
          <w:b w:val="false"/>
          <w:i w:val="false"/>
          <w:color w:val="000000"/>
          <w:sz w:val="28"/>
        </w:rPr>
        <w:t>
      сақтандыру төлемін қатысушы-білім беру ұйымының банктік шотына немесе шетелдік білім беру ұйымының шотына аударуға негіздеме;</w:t>
      </w:r>
    </w:p>
    <w:p>
      <w:pPr>
        <w:spacing w:after="0"/>
        <w:ind w:left="0"/>
        <w:jc w:val="both"/>
      </w:pPr>
      <w:r>
        <w:rPr>
          <w:rFonts w:ascii="Times New Roman"/>
          <w:b w:val="false"/>
          <w:i w:val="false"/>
          <w:color w:val="000000"/>
          <w:sz w:val="28"/>
        </w:rPr>
        <w:t>
      бұдан бұрын сақтандыру шартына аударылған нысаналы жинақтар төлемдерінің бүкіл сомасын немесе осы соманың бір бөлігін уәкілетті операторда ашылған пайда алушының банктік шотына аударуға негіздеме;</w:t>
      </w:r>
    </w:p>
    <w:p>
      <w:pPr>
        <w:spacing w:after="0"/>
        <w:ind w:left="0"/>
        <w:jc w:val="both"/>
      </w:pPr>
      <w:r>
        <w:rPr>
          <w:rFonts w:ascii="Times New Roman"/>
          <w:b w:val="false"/>
          <w:i w:val="false"/>
          <w:color w:val="000000"/>
          <w:sz w:val="28"/>
        </w:rPr>
        <w:t>
      есептелген мемлекетсыйлықақысын, бастапқы білім беру капиталын (бар болса), аударылған нысаналы жинақтар төлемдерін (бар болса)ескере отырып, сақтандыру төлемін алуға негіздеме;</w:t>
      </w:r>
    </w:p>
    <w:bookmarkStart w:name="z1185" w:id="418"/>
    <w:p>
      <w:pPr>
        <w:spacing w:after="0"/>
        <w:ind w:left="0"/>
        <w:jc w:val="both"/>
      </w:pPr>
      <w:r>
        <w:rPr>
          <w:rFonts w:ascii="Times New Roman"/>
          <w:b w:val="false"/>
          <w:i w:val="false"/>
          <w:color w:val="000000"/>
          <w:sz w:val="28"/>
        </w:rPr>
        <w:t xml:space="preserve">
      5) тоқсан сайын, есепті айдан кейінгі айдың оныншы күніне дейін операторға Келісімге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салымшылар, пайда алушылар, мемлекет сыйлықақысының, бастапқы білім беру капиталының (бар болса) сомасын есептеу және қайтару, нысаналы жинақтар төлемдерінің (бар болса) сомасын есептеу және қайтару, нысаналы пайдалану (бар болса) туралы мәліметтер ұсынады;</w:t>
      </w:r>
    </w:p>
    <w:bookmarkEnd w:id="418"/>
    <w:bookmarkStart w:name="z1186" w:id="419"/>
    <w:p>
      <w:pPr>
        <w:spacing w:after="0"/>
        <w:ind w:left="0"/>
        <w:jc w:val="both"/>
      </w:pPr>
      <w:r>
        <w:rPr>
          <w:rFonts w:ascii="Times New Roman"/>
          <w:b w:val="false"/>
          <w:i w:val="false"/>
          <w:color w:val="000000"/>
          <w:sz w:val="28"/>
        </w:rPr>
        <w:t>
      6) сақтандыру шарттары бойынша инвестициялық кірісті уақтылы және толық көлемінде есептейді;</w:t>
      </w:r>
    </w:p>
    <w:bookmarkEnd w:id="419"/>
    <w:bookmarkStart w:name="z1187" w:id="420"/>
    <w:p>
      <w:pPr>
        <w:spacing w:after="0"/>
        <w:ind w:left="0"/>
        <w:jc w:val="both"/>
      </w:pPr>
      <w:r>
        <w:rPr>
          <w:rFonts w:ascii="Times New Roman"/>
          <w:b w:val="false"/>
          <w:i w:val="false"/>
          <w:color w:val="000000"/>
          <w:sz w:val="28"/>
        </w:rPr>
        <w:t>
      7) сақтандыру шартын жасасу кезінде пайда алушының Заңда белгіленген талаптарға сәйкестігін, сондай-ақ пайда алушының атына ашылған қолданыстағы сақтандыру шартының немесе пайда алушы мен салымшы оператор арқылы бір тұлға болып табылатын білім беру жинақтау салымы туралы шарттың(бұдан әрі-салым шарты) болмауын тексереді;</w:t>
      </w:r>
    </w:p>
    <w:bookmarkEnd w:id="420"/>
    <w:bookmarkStart w:name="z1188" w:id="421"/>
    <w:p>
      <w:pPr>
        <w:spacing w:after="0"/>
        <w:ind w:left="0"/>
        <w:jc w:val="both"/>
      </w:pPr>
      <w:r>
        <w:rPr>
          <w:rFonts w:ascii="Times New Roman"/>
          <w:b w:val="false"/>
          <w:i w:val="false"/>
          <w:color w:val="000000"/>
          <w:sz w:val="28"/>
        </w:rPr>
        <w:t xml:space="preserve">
      8) Келісімнің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жағдайларда оператордан көшірме-анықтама алған күннен бастап бес жұмыс күні ішінде мемлекет сыйлықақысын операторға қайтаруды жүзеге асырады;</w:t>
      </w:r>
    </w:p>
    <w:bookmarkEnd w:id="421"/>
    <w:bookmarkStart w:name="z1189" w:id="422"/>
    <w:p>
      <w:pPr>
        <w:spacing w:after="0"/>
        <w:ind w:left="0"/>
        <w:jc w:val="both"/>
      </w:pPr>
      <w:r>
        <w:rPr>
          <w:rFonts w:ascii="Times New Roman"/>
          <w:b w:val="false"/>
          <w:i w:val="false"/>
          <w:color w:val="000000"/>
          <w:sz w:val="28"/>
        </w:rPr>
        <w:t xml:space="preserve">
      9) Келісімнің </w:t>
      </w:r>
      <w:r>
        <w:rPr>
          <w:rFonts w:ascii="Times New Roman"/>
          <w:b w:val="false"/>
          <w:i w:val="false"/>
          <w:color w:val="000000"/>
          <w:sz w:val="28"/>
        </w:rPr>
        <w:t>19-тармағында</w:t>
      </w:r>
      <w:r>
        <w:rPr>
          <w:rFonts w:ascii="Times New Roman"/>
          <w:b w:val="false"/>
          <w:i w:val="false"/>
          <w:color w:val="000000"/>
          <w:sz w:val="28"/>
        </w:rPr>
        <w:t xml:space="preserve"> көрсетілген жағдайларда бастапқы білім беру капиталын оператордан көшірме-анықтама алған күннен бастап бес жұмыс күні ішінде қайтаруды жүзеге асырады;</w:t>
      </w:r>
    </w:p>
    <w:bookmarkEnd w:id="422"/>
    <w:bookmarkStart w:name="z1190" w:id="423"/>
    <w:p>
      <w:pPr>
        <w:spacing w:after="0"/>
        <w:ind w:left="0"/>
        <w:jc w:val="both"/>
      </w:pPr>
      <w:r>
        <w:rPr>
          <w:rFonts w:ascii="Times New Roman"/>
          <w:b w:val="false"/>
          <w:i w:val="false"/>
          <w:color w:val="000000"/>
          <w:sz w:val="28"/>
        </w:rPr>
        <w:t>
      10) сақтанушының немесе пайда алушының бастамасы бойынша сақтандыру шарты мерзімінен бұрын бұзылған немесе нысаналы мақсаты сақталмай мерзімнің өтуіне байланысты сақтандыру шарты бойынша міндеттемелер тоқтатылған кезде есептелген нысаналы жинақтар төлемін уәкілетті операторда ашылған пайда алушының банктік шотына бес жұмыс күні ішінде аударады;</w:t>
      </w:r>
    </w:p>
    <w:bookmarkEnd w:id="423"/>
    <w:bookmarkStart w:name="z1191" w:id="424"/>
    <w:p>
      <w:pPr>
        <w:spacing w:after="0"/>
        <w:ind w:left="0"/>
        <w:jc w:val="both"/>
      </w:pPr>
      <w:r>
        <w:rPr>
          <w:rFonts w:ascii="Times New Roman"/>
          <w:b w:val="false"/>
          <w:i w:val="false"/>
          <w:color w:val="000000"/>
          <w:sz w:val="28"/>
        </w:rPr>
        <w:t>
      11) оператордан мемлекет сыйлықақыларының жалпы сомасын алған күннен бастап бес жұмыс күні ішінде оларды сақтандыру шарттарына аударады;</w:t>
      </w:r>
    </w:p>
    <w:bookmarkEnd w:id="424"/>
    <w:bookmarkStart w:name="z1192" w:id="425"/>
    <w:p>
      <w:pPr>
        <w:spacing w:after="0"/>
        <w:ind w:left="0"/>
        <w:jc w:val="both"/>
      </w:pPr>
      <w:r>
        <w:rPr>
          <w:rFonts w:ascii="Times New Roman"/>
          <w:b w:val="false"/>
          <w:i w:val="false"/>
          <w:color w:val="000000"/>
          <w:sz w:val="28"/>
        </w:rPr>
        <w:t>
      12) уәкілетті оператордан нысаналы жинақтарды төлеу сомасын (бар болса) алған күннен бастап бес жұмыс күні ішінде оларды сақтандыру шартына аударады;</w:t>
      </w:r>
    </w:p>
    <w:bookmarkEnd w:id="425"/>
    <w:bookmarkStart w:name="z1193" w:id="426"/>
    <w:p>
      <w:pPr>
        <w:spacing w:after="0"/>
        <w:ind w:left="0"/>
        <w:jc w:val="both"/>
      </w:pPr>
      <w:r>
        <w:rPr>
          <w:rFonts w:ascii="Times New Roman"/>
          <w:b w:val="false"/>
          <w:i w:val="false"/>
          <w:color w:val="000000"/>
          <w:sz w:val="28"/>
        </w:rPr>
        <w:t>
      13) оператордан бастапқы білім беру капиталының жалпы сомасын алған күннен бастап бес жұмыс күні ішінде оларды сақтандыру шарттарына аударады;</w:t>
      </w:r>
    </w:p>
    <w:bookmarkEnd w:id="426"/>
    <w:bookmarkStart w:name="z1194" w:id="427"/>
    <w:p>
      <w:pPr>
        <w:spacing w:after="0"/>
        <w:ind w:left="0"/>
        <w:jc w:val="both"/>
      </w:pPr>
      <w:r>
        <w:rPr>
          <w:rFonts w:ascii="Times New Roman"/>
          <w:b w:val="false"/>
          <w:i w:val="false"/>
          <w:color w:val="000000"/>
          <w:sz w:val="28"/>
        </w:rPr>
        <w:t xml:space="preserve">
      14) сақтанушы немесе пайда алушы қатысушы-білім беру ұйымына немесе шетелдік білім беру ұйымына қабылданғаны туралы растайтын құжаттарды ұсынған кезде бес жұмыс күні ішінде сақтандыру төлемін қатысушы-тиісті білім беру ұйымының банктік шотына, ал шетелдік білім беру қабылданған жағдайда – пайда алушының атына ашылған банктік шотқа "эскроу шоты" режимінде аударады. </w:t>
      </w:r>
    </w:p>
    <w:bookmarkEnd w:id="427"/>
    <w:bookmarkStart w:name="z1195" w:id="428"/>
    <w:p>
      <w:pPr>
        <w:spacing w:after="0"/>
        <w:ind w:left="0"/>
        <w:jc w:val="both"/>
      </w:pPr>
      <w:r>
        <w:rPr>
          <w:rFonts w:ascii="Times New Roman"/>
          <w:b w:val="false"/>
          <w:i w:val="false"/>
          <w:color w:val="000000"/>
          <w:sz w:val="28"/>
        </w:rPr>
        <w:t>
      15) операторды хабардар ете отырып, қатысушы-білім беру ұйымына немесе шетелдік білім беру ұйымына пайда алушының атына "эскроу-шот" режимінде банктік шотқа қаражат аудару бойынша барлық шығыс операцияларын жүргізеді;</w:t>
      </w:r>
    </w:p>
    <w:bookmarkEnd w:id="428"/>
    <w:bookmarkStart w:name="z1196" w:id="429"/>
    <w:p>
      <w:pPr>
        <w:spacing w:after="0"/>
        <w:ind w:left="0"/>
        <w:jc w:val="both"/>
      </w:pPr>
      <w:r>
        <w:rPr>
          <w:rFonts w:ascii="Times New Roman"/>
          <w:b w:val="false"/>
          <w:i w:val="false"/>
          <w:color w:val="000000"/>
          <w:sz w:val="28"/>
        </w:rPr>
        <w:t>
      16) тікелей мемлекет сыйлықақысынан, бастапқы білім беру капиталынан (бар болса), нысаналы жинақтар төлемінен (бар болса) сақтандыру төлемі бойынша операцияларды жүзеге асырғаны үшін комиссияныұстамайды;</w:t>
      </w:r>
    </w:p>
    <w:bookmarkEnd w:id="429"/>
    <w:bookmarkStart w:name="z1197" w:id="430"/>
    <w:p>
      <w:pPr>
        <w:spacing w:after="0"/>
        <w:ind w:left="0"/>
        <w:jc w:val="both"/>
      </w:pPr>
      <w:r>
        <w:rPr>
          <w:rFonts w:ascii="Times New Roman"/>
          <w:b w:val="false"/>
          <w:i w:val="false"/>
          <w:color w:val="000000"/>
          <w:sz w:val="28"/>
        </w:rPr>
        <w:t>
      17) мемлекет сыйлықақысын есептеу үшін жыл сайын есепті жылдан кейінгі жылдың 10 қаңтарына дейін операторға әрбір пайда алушы бойынша ағымдағы жылдың 1 қаңтарындағы жағдайменсақтандыру шартындағы есептік соманың нақты жинақталған мөлшері туралы ақпарат ұсынады.</w:t>
      </w:r>
    </w:p>
    <w:bookmarkEnd w:id="430"/>
    <w:bookmarkStart w:name="z1198" w:id="431"/>
    <w:p>
      <w:pPr>
        <w:spacing w:after="0"/>
        <w:ind w:left="0"/>
        <w:jc w:val="both"/>
      </w:pPr>
      <w:r>
        <w:rPr>
          <w:rFonts w:ascii="Times New Roman"/>
          <w:b w:val="false"/>
          <w:i w:val="false"/>
          <w:color w:val="000000"/>
          <w:sz w:val="28"/>
        </w:rPr>
        <w:t xml:space="preserve">
      18) тоқсан сайын есепті айдан кейінгі айдың 10-на дейін Келісімге </w:t>
      </w:r>
      <w:r>
        <w:rPr>
          <w:rFonts w:ascii="Times New Roman"/>
          <w:b w:val="false"/>
          <w:i w:val="false"/>
          <w:color w:val="000000"/>
          <w:sz w:val="28"/>
        </w:rPr>
        <w:t>4-қосымшаға</w:t>
      </w:r>
      <w:r>
        <w:rPr>
          <w:rFonts w:ascii="Times New Roman"/>
          <w:b w:val="false"/>
          <w:i w:val="false"/>
          <w:color w:val="000000"/>
          <w:sz w:val="28"/>
        </w:rPr>
        <w:t xml:space="preserve"> сәйкес пайда алушыларға бастапқы білім беру капиталын есептеу үшін операторға сақтандыру шарттары бойынша ақпарат береді.</w:t>
      </w:r>
    </w:p>
    <w:bookmarkEnd w:id="431"/>
    <w:p>
      <w:pPr>
        <w:spacing w:after="0"/>
        <w:ind w:left="0"/>
        <w:jc w:val="both"/>
      </w:pPr>
      <w:r>
        <w:rPr>
          <w:rFonts w:ascii="Times New Roman"/>
          <w:b w:val="false"/>
          <w:i w:val="false"/>
          <w:color w:val="000000"/>
          <w:sz w:val="28"/>
        </w:rPr>
        <w:t>
      Осы тармақта көрсетілген мәліметтер/ақпарат мемлекеттік дерекқорларда болған жағдайда оператор мұндай мәліметтерді/ақпаратты дербес алуға құқылы.</w:t>
      </w:r>
    </w:p>
    <w:bookmarkStart w:name="z1199" w:id="432"/>
    <w:p>
      <w:pPr>
        <w:spacing w:after="0"/>
        <w:ind w:left="0"/>
        <w:jc w:val="both"/>
      </w:pPr>
      <w:r>
        <w:rPr>
          <w:rFonts w:ascii="Times New Roman"/>
          <w:b w:val="false"/>
          <w:i w:val="false"/>
          <w:color w:val="000000"/>
          <w:sz w:val="28"/>
        </w:rPr>
        <w:t>
      35. Оператор:</w:t>
      </w:r>
    </w:p>
    <w:bookmarkEnd w:id="432"/>
    <w:p>
      <w:pPr>
        <w:spacing w:after="0"/>
        <w:ind w:left="0"/>
        <w:jc w:val="both"/>
      </w:pPr>
      <w:r>
        <w:rPr>
          <w:rFonts w:ascii="Times New Roman"/>
          <w:b w:val="false"/>
          <w:i w:val="false"/>
          <w:color w:val="000000"/>
          <w:sz w:val="28"/>
        </w:rPr>
        <w:t>
      1) Заң талаптарына сәйкес келетінқатысушы-сақтандыру ұйымынансақтандыру шартынаналған күннен бастап үш жұмыс күні ішінде оны бірыңғай тізілімде тіркейді;</w:t>
      </w:r>
    </w:p>
    <w:p>
      <w:pPr>
        <w:spacing w:after="0"/>
        <w:ind w:left="0"/>
        <w:jc w:val="both"/>
      </w:pPr>
      <w:r>
        <w:rPr>
          <w:rFonts w:ascii="Times New Roman"/>
          <w:b w:val="false"/>
          <w:i w:val="false"/>
          <w:color w:val="000000"/>
          <w:sz w:val="28"/>
        </w:rPr>
        <w:t>
      2) жасалған сақтандыру шарттарының есебін жүргізеді;</w:t>
      </w:r>
    </w:p>
    <w:p>
      <w:pPr>
        <w:spacing w:after="0"/>
        <w:ind w:left="0"/>
        <w:jc w:val="both"/>
      </w:pPr>
      <w:r>
        <w:rPr>
          <w:rFonts w:ascii="Times New Roman"/>
          <w:b w:val="false"/>
          <w:i w:val="false"/>
          <w:color w:val="000000"/>
          <w:sz w:val="28"/>
        </w:rPr>
        <w:t>
      3) қатысушы-сақтандыру ұйымынан пайда алушының Қазақстан Республикасынан тыс жерде орналасқан шетелдік білім беру ұйымына қабылдануыжәне шетелдік білім беру ұйымының сақтандыру шарты бойынша сақтандыру төлемін жасауы туралы растайтын құжаттар алғаннан кейін сақтандыру шартын бірыңғай тізілімнен алып тастайды және және ол бойынша мемлекет сыйлықақысын есептеуді тоқтатады;</w:t>
      </w:r>
    </w:p>
    <w:p>
      <w:pPr>
        <w:spacing w:after="0"/>
        <w:ind w:left="0"/>
        <w:jc w:val="both"/>
      </w:pPr>
      <w:r>
        <w:rPr>
          <w:rFonts w:ascii="Times New Roman"/>
          <w:b w:val="false"/>
          <w:i w:val="false"/>
          <w:color w:val="000000"/>
          <w:sz w:val="28"/>
        </w:rPr>
        <w:t>
      4) қатысушы-сақтандыру ұйымынан сақтандыру шартын бұзу туралы құжаттар алғаннан кейін сақтандыру шартын бірыңғай тізілімнен алып тастайды;</w:t>
      </w:r>
    </w:p>
    <w:p>
      <w:pPr>
        <w:spacing w:after="0"/>
        <w:ind w:left="0"/>
        <w:jc w:val="both"/>
      </w:pPr>
      <w:r>
        <w:rPr>
          <w:rFonts w:ascii="Times New Roman"/>
          <w:b w:val="false"/>
          <w:i w:val="false"/>
          <w:color w:val="000000"/>
          <w:sz w:val="28"/>
        </w:rPr>
        <w:t>
      5) бір жұмыс күні ішінде қатысушы-сақтандыру ұйымының сұрау салуы бойынша пайда алушыда тіркелген сақтандыру шартының не пайда алушы мен салымшы бір тұлға болып табылатын салым шартының болуы немесе болмауы туралы мәліметтерұсынады;</w:t>
      </w:r>
    </w:p>
    <w:p>
      <w:pPr>
        <w:spacing w:after="0"/>
        <w:ind w:left="0"/>
        <w:jc w:val="both"/>
      </w:pPr>
      <w:r>
        <w:rPr>
          <w:rFonts w:ascii="Times New Roman"/>
          <w:b w:val="false"/>
          <w:i w:val="false"/>
          <w:color w:val="000000"/>
          <w:sz w:val="28"/>
        </w:rPr>
        <w:t>
      6) сақтандыру шартына есепке алынуға жататын мемлекет сыйлықақысының,бастапқы білім беру капиталының сомасын есептеуді жүзеге асырады және оны тиісінше қатысушы-сақтандыру ұйымына ұсынады;</w:t>
      </w:r>
    </w:p>
    <w:p>
      <w:pPr>
        <w:spacing w:after="0"/>
        <w:ind w:left="0"/>
        <w:jc w:val="both"/>
      </w:pPr>
      <w:r>
        <w:rPr>
          <w:rFonts w:ascii="Times New Roman"/>
          <w:b w:val="false"/>
          <w:i w:val="false"/>
          <w:color w:val="000000"/>
          <w:sz w:val="28"/>
        </w:rPr>
        <w:t>
      7) қатысушы-сақтандыру ұйымының мемлекет сыйлықақылары мен бастапқы білім беру капиталы сомаларын сақтандыру шарттарына есепке алу мерзімдерін сақтауына мониторинг жасайды;</w:t>
      </w:r>
    </w:p>
    <w:p>
      <w:pPr>
        <w:spacing w:after="0"/>
        <w:ind w:left="0"/>
        <w:jc w:val="both"/>
      </w:pPr>
      <w:r>
        <w:rPr>
          <w:rFonts w:ascii="Times New Roman"/>
          <w:b w:val="false"/>
          <w:i w:val="false"/>
          <w:color w:val="000000"/>
          <w:sz w:val="28"/>
        </w:rPr>
        <w:t>
      8) ғылым және жоғары білім саласындағы уәкілетті органнан мемлекет сыйлықақыларының жалпы сомасын алған күннен бастап бес жұмыс күні ішінде әрбір жасалған сақтандыру шарты бойынша мемлекет сыйлықақыларының мөлшері туралы оператордың көшірме-анықтамасын ұсына отырып, қатысушы- сақтандыру ұйымына мемлекет сыйлықақыларын аударады;</w:t>
      </w:r>
    </w:p>
    <w:p>
      <w:pPr>
        <w:spacing w:after="0"/>
        <w:ind w:left="0"/>
        <w:jc w:val="both"/>
      </w:pPr>
      <w:r>
        <w:rPr>
          <w:rFonts w:ascii="Times New Roman"/>
          <w:b w:val="false"/>
          <w:i w:val="false"/>
          <w:color w:val="000000"/>
          <w:sz w:val="28"/>
        </w:rPr>
        <w:t>
      9) ағымдағы күнтізбелік жылдың 31 тамызына және есепті күнтізбелік жылдан кейінгі 28 ақпанға дейін он күнтізбелік күннен кешіктірмей әрбір жасалған сақтандыру шарты бойынша бастапқы білім беру капиталының мөлшері туралы оператордың көшірме-анықтамасын ұсына отырып, бастапқы білім беру капиталын қатысушы-сақтандыру ұйымына аударады;</w:t>
      </w:r>
    </w:p>
    <w:p>
      <w:pPr>
        <w:spacing w:after="0"/>
        <w:ind w:left="0"/>
        <w:jc w:val="both"/>
      </w:pPr>
      <w:r>
        <w:rPr>
          <w:rFonts w:ascii="Times New Roman"/>
          <w:b w:val="false"/>
          <w:i w:val="false"/>
          <w:color w:val="000000"/>
          <w:sz w:val="28"/>
        </w:rPr>
        <w:t>
      10) МБЖЖ-ға қатысу үшін жылына екі рет бұқаралық ақпарат құралдарында қатысушы-сақтандыру ұйымының Заң қоятын талаптарды орындауы туралы мәліметтер жариялайды;</w:t>
      </w:r>
    </w:p>
    <w:p>
      <w:pPr>
        <w:spacing w:after="0"/>
        <w:ind w:left="0"/>
        <w:jc w:val="both"/>
      </w:pPr>
      <w:r>
        <w:rPr>
          <w:rFonts w:ascii="Times New Roman"/>
          <w:b w:val="false"/>
          <w:i w:val="false"/>
          <w:color w:val="000000"/>
          <w:sz w:val="28"/>
        </w:rPr>
        <w:t>
      11) сақтанушыға, қатысушы-сақтандыру ұйымынаЗаңда және (немесе) Келісімде қойылатын талаптардың бұзылуы анықталған жағдайда оларды Қазақстан Республикасының заңдарында белгіленген тәртіппен жауапқа тарту үшін шаралар қабылдайды;</w:t>
      </w:r>
    </w:p>
    <w:p>
      <w:pPr>
        <w:spacing w:after="0"/>
        <w:ind w:left="0"/>
        <w:jc w:val="both"/>
      </w:pPr>
      <w:r>
        <w:rPr>
          <w:rFonts w:ascii="Times New Roman"/>
          <w:b w:val="false"/>
          <w:i w:val="false"/>
          <w:color w:val="000000"/>
          <w:sz w:val="28"/>
        </w:rPr>
        <w:t>
      12) сақтанушыға және (немесе) пайда алушыға, қатысушы-сақтандыру ұйымына бюджетке қайтарылуға жататын мемлекет сыйлықақысының, операторға қайтарылуға жататын бастапқы білім беру капиталы сомасының мөлшері туралы көшірме-анықтама береді;</w:t>
      </w:r>
    </w:p>
    <w:p>
      <w:pPr>
        <w:spacing w:after="0"/>
        <w:ind w:left="0"/>
        <w:jc w:val="both"/>
      </w:pPr>
      <w:r>
        <w:rPr>
          <w:rFonts w:ascii="Times New Roman"/>
          <w:b w:val="false"/>
          <w:i w:val="false"/>
          <w:color w:val="000000"/>
          <w:sz w:val="28"/>
        </w:rPr>
        <w:t>
      13) Заңда белгіленген жағдайларда қатысушы-сақтандыру ұйымының мемлекет сыйлықақыларының сомасы бюджетке,бастапқы білім беру капиталы толық және уақтылы қайтарылуын қамтамасыз етеді;</w:t>
      </w:r>
    </w:p>
    <w:p>
      <w:pPr>
        <w:spacing w:after="0"/>
        <w:ind w:left="0"/>
        <w:jc w:val="both"/>
      </w:pPr>
      <w:r>
        <w:rPr>
          <w:rFonts w:ascii="Times New Roman"/>
          <w:b w:val="false"/>
          <w:i w:val="false"/>
          <w:color w:val="000000"/>
          <w:sz w:val="28"/>
        </w:rPr>
        <w:t>
      14) пайда алушының Қазақстан Республикасының азаматтығынан айрылу фактісі анықталған жағдайда қатысушы-сақтандыру ұйымын сақтанушымен сақтандыру шартын бұзу қажеттігі жайында хабардар етеді.</w:t>
      </w:r>
    </w:p>
    <w:bookmarkStart w:name="z1200" w:id="433"/>
    <w:p>
      <w:pPr>
        <w:spacing w:after="0"/>
        <w:ind w:left="0"/>
        <w:jc w:val="left"/>
      </w:pPr>
      <w:r>
        <w:rPr>
          <w:rFonts w:ascii="Times New Roman"/>
          <w:b/>
          <w:i w:val="false"/>
          <w:color w:val="000000"/>
        </w:rPr>
        <w:t xml:space="preserve"> 6-тарау. Тараптардың жауапкершілігі</w:t>
      </w:r>
    </w:p>
    <w:bookmarkEnd w:id="433"/>
    <w:bookmarkStart w:name="z1201" w:id="434"/>
    <w:p>
      <w:pPr>
        <w:spacing w:after="0"/>
        <w:ind w:left="0"/>
        <w:jc w:val="both"/>
      </w:pPr>
      <w:r>
        <w:rPr>
          <w:rFonts w:ascii="Times New Roman"/>
          <w:b w:val="false"/>
          <w:i w:val="false"/>
          <w:color w:val="000000"/>
          <w:sz w:val="28"/>
        </w:rPr>
        <w:t>
      36. Тараптар Келісім бойынша қабылданған өз міндеттемелерін орындамаған не тиісінше орындамаған жағдайда кінәлі Тарап Қазақстан Республикасының заңдарында белгіленген жауаптылықта болады.</w:t>
      </w:r>
    </w:p>
    <w:bookmarkEnd w:id="434"/>
    <w:bookmarkStart w:name="z1202" w:id="435"/>
    <w:p>
      <w:pPr>
        <w:spacing w:after="0"/>
        <w:ind w:left="0"/>
        <w:jc w:val="both"/>
      </w:pPr>
      <w:r>
        <w:rPr>
          <w:rFonts w:ascii="Times New Roman"/>
          <w:b w:val="false"/>
          <w:i w:val="false"/>
          <w:color w:val="000000"/>
          <w:sz w:val="28"/>
        </w:rPr>
        <w:t>
      37. Тараптар арасында туындайтын барлық даулар өзара қолайлы шешімге қол жеткізу мақсатында келіссөздер жолымен шешіледі.</w:t>
      </w:r>
    </w:p>
    <w:bookmarkEnd w:id="435"/>
    <w:bookmarkStart w:name="z1203" w:id="436"/>
    <w:p>
      <w:pPr>
        <w:spacing w:after="0"/>
        <w:ind w:left="0"/>
        <w:jc w:val="both"/>
      </w:pPr>
      <w:r>
        <w:rPr>
          <w:rFonts w:ascii="Times New Roman"/>
          <w:b w:val="false"/>
          <w:i w:val="false"/>
          <w:color w:val="000000"/>
          <w:sz w:val="28"/>
        </w:rPr>
        <w:t>
      38. Реттелмеген даулар Қазақстан Республикасының қолданыстағы азаматтық заңнамасына сәйкес сот тәртібімен шешіледі.</w:t>
      </w:r>
    </w:p>
    <w:bookmarkEnd w:id="436"/>
    <w:bookmarkStart w:name="z1204" w:id="437"/>
    <w:p>
      <w:pPr>
        <w:spacing w:after="0"/>
        <w:ind w:left="0"/>
        <w:jc w:val="left"/>
      </w:pPr>
      <w:r>
        <w:rPr>
          <w:rFonts w:ascii="Times New Roman"/>
          <w:b/>
          <w:i w:val="false"/>
          <w:color w:val="000000"/>
        </w:rPr>
        <w:t xml:space="preserve"> 7-тарау. Құпиялылық</w:t>
      </w:r>
    </w:p>
    <w:bookmarkEnd w:id="437"/>
    <w:bookmarkStart w:name="z1205" w:id="438"/>
    <w:p>
      <w:pPr>
        <w:spacing w:after="0"/>
        <w:ind w:left="0"/>
        <w:jc w:val="both"/>
      </w:pPr>
      <w:r>
        <w:rPr>
          <w:rFonts w:ascii="Times New Roman"/>
          <w:b w:val="false"/>
          <w:i w:val="false"/>
          <w:color w:val="000000"/>
          <w:sz w:val="28"/>
        </w:rPr>
        <w:t>
      39. Тараптар, Қазақстан Республикасының қолданыстағы азаматтық заңнамасында өзгеше көзделген жағдайларды қоспағанда, Келісім шеңберінде алынған кез келген ақпаратты басқа Тараптың алдын ала жазбаша келісімінсіз жария етпеуге міндеттенеді.</w:t>
      </w:r>
    </w:p>
    <w:bookmarkEnd w:id="438"/>
    <w:bookmarkStart w:name="z1206" w:id="439"/>
    <w:p>
      <w:pPr>
        <w:spacing w:after="0"/>
        <w:ind w:left="0"/>
        <w:jc w:val="left"/>
      </w:pPr>
      <w:r>
        <w:rPr>
          <w:rFonts w:ascii="Times New Roman"/>
          <w:b/>
          <w:i w:val="false"/>
          <w:color w:val="000000"/>
        </w:rPr>
        <w:t xml:space="preserve"> 8 тарау. Форс-мажор</w:t>
      </w:r>
    </w:p>
    <w:bookmarkEnd w:id="439"/>
    <w:bookmarkStart w:name="z1207" w:id="440"/>
    <w:p>
      <w:pPr>
        <w:spacing w:after="0"/>
        <w:ind w:left="0"/>
        <w:jc w:val="both"/>
      </w:pPr>
      <w:r>
        <w:rPr>
          <w:rFonts w:ascii="Times New Roman"/>
          <w:b w:val="false"/>
          <w:i w:val="false"/>
          <w:color w:val="000000"/>
          <w:sz w:val="28"/>
        </w:rPr>
        <w:t>
      40. Еңсерілмейтін күштің, атап айтқанда, әскери іс-қимылдардың, дүлей зілзалалардың, ереуілдердің, келісімге қол қойылғаннан кейін туындаған және келісім бойынша қандай да бір міндеттемелердің толық немесе ішінара орындалуына кедергі келтіретін мемлекеттік органдардың тыйым салу және шектеу заңнамалық шешімдерінің төтенше жағдайлары туындаған жағдайда міндеттемелерді орындау мерзімі осындай мән-жайлардың қолданылу уақытына ұзартылады.</w:t>
      </w:r>
    </w:p>
    <w:bookmarkEnd w:id="440"/>
    <w:bookmarkStart w:name="z1208" w:id="441"/>
    <w:p>
      <w:pPr>
        <w:spacing w:after="0"/>
        <w:ind w:left="0"/>
        <w:jc w:val="both"/>
      </w:pPr>
      <w:r>
        <w:rPr>
          <w:rFonts w:ascii="Times New Roman"/>
          <w:b w:val="false"/>
          <w:i w:val="false"/>
          <w:color w:val="000000"/>
          <w:sz w:val="28"/>
        </w:rPr>
        <w:t xml:space="preserve">
      41. Келісімнің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мән-жайларға байланысты келісім бойынша қандай да бір міндеттемелерді орындау мүмкін создстігі туындаған Тарап мұндай мән-жайлар басталған күннен бастап күнтізбелік жеті күннен кешіктірмей бұл туралы екінші Тарапқа хабарлайды. Мұндай хабарламада қамтылған фактілерді уәкілетті ұйымдар құжатпен растауға тиіс.</w:t>
      </w:r>
    </w:p>
    <w:bookmarkEnd w:id="441"/>
    <w:bookmarkStart w:name="z1209" w:id="442"/>
    <w:p>
      <w:pPr>
        <w:spacing w:after="0"/>
        <w:ind w:left="0"/>
        <w:jc w:val="both"/>
      </w:pPr>
      <w:r>
        <w:rPr>
          <w:rFonts w:ascii="Times New Roman"/>
          <w:b w:val="false"/>
          <w:i w:val="false"/>
          <w:color w:val="000000"/>
          <w:sz w:val="28"/>
        </w:rPr>
        <w:t>
      42. Орын алған төтенше жағдайлар туралы хабарламау немесе уақтылы хабарламау тиісті Тарапты шарттық міндеттемелерді орындамағаны үшін жауапкершіліктен босататын негіз ретінде олардың қандай да біреуіне сілтеме жасау құқығынан айырады.</w:t>
      </w:r>
    </w:p>
    <w:bookmarkEnd w:id="442"/>
    <w:bookmarkStart w:name="z1210" w:id="443"/>
    <w:p>
      <w:pPr>
        <w:spacing w:after="0"/>
        <w:ind w:left="0"/>
        <w:jc w:val="left"/>
      </w:pPr>
      <w:r>
        <w:rPr>
          <w:rFonts w:ascii="Times New Roman"/>
          <w:b/>
          <w:i w:val="false"/>
          <w:color w:val="000000"/>
        </w:rPr>
        <w:t xml:space="preserve"> 9-тарау. Келісімнің қолданылу мерзімі және оны бұзу тәртібі</w:t>
      </w:r>
    </w:p>
    <w:bookmarkEnd w:id="443"/>
    <w:bookmarkStart w:name="z1211" w:id="444"/>
    <w:p>
      <w:pPr>
        <w:spacing w:after="0"/>
        <w:ind w:left="0"/>
        <w:jc w:val="both"/>
      </w:pPr>
      <w:r>
        <w:rPr>
          <w:rFonts w:ascii="Times New Roman"/>
          <w:b w:val="false"/>
          <w:i w:val="false"/>
          <w:color w:val="000000"/>
          <w:sz w:val="28"/>
        </w:rPr>
        <w:t>
      43. Келісім оған қол қойылған күннен бастап күшіне енеді.</w:t>
      </w:r>
    </w:p>
    <w:bookmarkEnd w:id="444"/>
    <w:bookmarkStart w:name="z1212" w:id="445"/>
    <w:p>
      <w:pPr>
        <w:spacing w:after="0"/>
        <w:ind w:left="0"/>
        <w:jc w:val="both"/>
      </w:pPr>
      <w:r>
        <w:rPr>
          <w:rFonts w:ascii="Times New Roman"/>
          <w:b w:val="false"/>
          <w:i w:val="false"/>
          <w:color w:val="000000"/>
          <w:sz w:val="28"/>
        </w:rPr>
        <w:t>
      44. Келісім Қазақстан Республикасының заңнамасына сәйкес және Келісімде көзделген шарттарда бұзылуы мүмкін.</w:t>
      </w:r>
    </w:p>
    <w:bookmarkEnd w:id="445"/>
    <w:bookmarkStart w:name="z1213" w:id="446"/>
    <w:p>
      <w:pPr>
        <w:spacing w:after="0"/>
        <w:ind w:left="0"/>
        <w:jc w:val="both"/>
      </w:pPr>
      <w:r>
        <w:rPr>
          <w:rFonts w:ascii="Times New Roman"/>
          <w:b w:val="false"/>
          <w:i w:val="false"/>
          <w:color w:val="000000"/>
          <w:sz w:val="28"/>
        </w:rPr>
        <w:t xml:space="preserve">
      45. Келісімді мерзімінен бұрын бұзуға тараптардың келісімі бойынша не Тараптардың бірінің бастамасы бойынша Келісімде және </w:t>
      </w:r>
      <w:r>
        <w:rPr>
          <w:rFonts w:ascii="Times New Roman"/>
          <w:b w:val="false"/>
          <w:i w:val="false"/>
          <w:color w:val="000000"/>
          <w:sz w:val="28"/>
        </w:rPr>
        <w:t>Заңда</w:t>
      </w:r>
      <w:r>
        <w:rPr>
          <w:rFonts w:ascii="Times New Roman"/>
          <w:b w:val="false"/>
          <w:i w:val="false"/>
          <w:color w:val="000000"/>
          <w:sz w:val="28"/>
        </w:rPr>
        <w:t xml:space="preserve"> көзделген шарттарды сақтай отырып жол беріледі.</w:t>
      </w:r>
    </w:p>
    <w:bookmarkEnd w:id="446"/>
    <w:bookmarkStart w:name="z1214" w:id="447"/>
    <w:p>
      <w:pPr>
        <w:spacing w:after="0"/>
        <w:ind w:left="0"/>
        <w:jc w:val="both"/>
      </w:pPr>
      <w:r>
        <w:rPr>
          <w:rFonts w:ascii="Times New Roman"/>
          <w:b w:val="false"/>
          <w:i w:val="false"/>
          <w:color w:val="000000"/>
          <w:sz w:val="28"/>
        </w:rPr>
        <w:t>
      46. Тараптар бұл туралы екінші Тарапты кемінде күнтізбелік отыз күн бұрын жазбаша хабардар ете отырып, Келісімді бұзу рәсіміне біржақты соттан тыс тәртіппен бастамашылық жасауға құқылы.</w:t>
      </w:r>
    </w:p>
    <w:bookmarkEnd w:id="447"/>
    <w:bookmarkStart w:name="z1215" w:id="448"/>
    <w:p>
      <w:pPr>
        <w:spacing w:after="0"/>
        <w:ind w:left="0"/>
        <w:jc w:val="left"/>
      </w:pPr>
      <w:r>
        <w:rPr>
          <w:rFonts w:ascii="Times New Roman"/>
          <w:b/>
          <w:i w:val="false"/>
          <w:color w:val="000000"/>
        </w:rPr>
        <w:t xml:space="preserve"> 10-тарау. Қорытынды ережелер</w:t>
      </w:r>
    </w:p>
    <w:bookmarkEnd w:id="448"/>
    <w:bookmarkStart w:name="z1216" w:id="449"/>
    <w:p>
      <w:pPr>
        <w:spacing w:after="0"/>
        <w:ind w:left="0"/>
        <w:jc w:val="both"/>
      </w:pPr>
      <w:r>
        <w:rPr>
          <w:rFonts w:ascii="Times New Roman"/>
          <w:b w:val="false"/>
          <w:i w:val="false"/>
          <w:color w:val="000000"/>
          <w:sz w:val="28"/>
        </w:rPr>
        <w:t>
      47. Тараптар хат-хабарларды жіберу бойынша шығыстарды дербес көтереді. Қазақстан Республикасы заңнамасының нормалары сақталған жағдайда Тараптар электрондық цифрлық қолтаңбаны пайдалана отырып, құжат айналымын жүзеге асыра алады.</w:t>
      </w:r>
    </w:p>
    <w:bookmarkEnd w:id="449"/>
    <w:bookmarkStart w:name="z1217" w:id="450"/>
    <w:p>
      <w:pPr>
        <w:spacing w:after="0"/>
        <w:ind w:left="0"/>
        <w:jc w:val="both"/>
      </w:pPr>
      <w:r>
        <w:rPr>
          <w:rFonts w:ascii="Times New Roman"/>
          <w:b w:val="false"/>
          <w:i w:val="false"/>
          <w:color w:val="000000"/>
          <w:sz w:val="28"/>
        </w:rPr>
        <w:t>
      48. Келісім жасасу кезінде Тараптар оператор мен қатысушы сақтандыру ұйымы арасындағы мемлекеттік білім беру жинақтау жүйесі саласындағы ынтымақтастық туралы үлгілік келісімнің осы нысанына қайшы келмейтін нақтылау сипатындағы өзгерістер мен толықтырулар енгізуге өзара келісім бойынша құқылы.</w:t>
      </w:r>
    </w:p>
    <w:bookmarkEnd w:id="450"/>
    <w:bookmarkStart w:name="z1218" w:id="451"/>
    <w:p>
      <w:pPr>
        <w:spacing w:after="0"/>
        <w:ind w:left="0"/>
        <w:jc w:val="both"/>
      </w:pPr>
      <w:r>
        <w:rPr>
          <w:rFonts w:ascii="Times New Roman"/>
          <w:b w:val="false"/>
          <w:i w:val="false"/>
          <w:color w:val="000000"/>
          <w:sz w:val="28"/>
        </w:rPr>
        <w:t>
      49. Келісімге кез келген өзгерістер мен толықтырулар қосымша жазбаша келісімдер жасау және оларға қол қою арқылы жүргізіледі.</w:t>
      </w:r>
    </w:p>
    <w:bookmarkEnd w:id="451"/>
    <w:bookmarkStart w:name="z1219" w:id="452"/>
    <w:p>
      <w:pPr>
        <w:spacing w:after="0"/>
        <w:ind w:left="0"/>
        <w:jc w:val="both"/>
      </w:pPr>
      <w:r>
        <w:rPr>
          <w:rFonts w:ascii="Times New Roman"/>
          <w:b w:val="false"/>
          <w:i w:val="false"/>
          <w:color w:val="000000"/>
          <w:sz w:val="28"/>
        </w:rPr>
        <w:t>
      50. Келісімде көрсетілген ақпарат өзгерген жағдайда, тиісті Тарап ақпарат өзгерген күннен бастап бес жұмыс күні ішінде осындай өзгерістер туралы екінші Тарапты хабардар етуге міндетті.</w:t>
      </w:r>
    </w:p>
    <w:bookmarkEnd w:id="452"/>
    <w:bookmarkStart w:name="z1220" w:id="453"/>
    <w:p>
      <w:pPr>
        <w:spacing w:after="0"/>
        <w:ind w:left="0"/>
        <w:jc w:val="both"/>
      </w:pPr>
      <w:r>
        <w:rPr>
          <w:rFonts w:ascii="Times New Roman"/>
          <w:b w:val="false"/>
          <w:i w:val="false"/>
          <w:color w:val="000000"/>
          <w:sz w:val="28"/>
        </w:rPr>
        <w:t>
      51. Келісіммен реттелмеген бөлігінде Тараптар Қазақстан Республикасының қолданыстағы азаматтық заңнамасын басшылыққа алады.</w:t>
      </w:r>
    </w:p>
    <w:bookmarkEnd w:id="453"/>
    <w:bookmarkStart w:name="z1221" w:id="454"/>
    <w:p>
      <w:pPr>
        <w:spacing w:after="0"/>
        <w:ind w:left="0"/>
        <w:jc w:val="both"/>
      </w:pPr>
      <w:r>
        <w:rPr>
          <w:rFonts w:ascii="Times New Roman"/>
          <w:b w:val="false"/>
          <w:i w:val="false"/>
          <w:color w:val="000000"/>
          <w:sz w:val="28"/>
        </w:rPr>
        <w:t>
      52. Келісім екі данада, Тараптардың әрқайсысы үшін заңды күші бірдей қазақ және орыс тілдерінде бір-бір данадан жасалды.</w:t>
      </w:r>
    </w:p>
    <w:bookmarkEnd w:id="454"/>
    <w:bookmarkStart w:name="z1222" w:id="455"/>
    <w:p>
      <w:pPr>
        <w:spacing w:after="0"/>
        <w:ind w:left="0"/>
        <w:jc w:val="both"/>
      </w:pPr>
      <w:r>
        <w:rPr>
          <w:rFonts w:ascii="Times New Roman"/>
          <w:b w:val="false"/>
          <w:i w:val="false"/>
          <w:color w:val="000000"/>
          <w:sz w:val="28"/>
        </w:rPr>
        <w:t>
      53. Келісімнің барлық қосымшалары оның ажырамас бөлігі болып табылады.</w:t>
      </w:r>
    </w:p>
    <w:bookmarkEnd w:id="455"/>
    <w:bookmarkStart w:name="z1223" w:id="456"/>
    <w:p>
      <w:pPr>
        <w:spacing w:after="0"/>
        <w:ind w:left="0"/>
        <w:jc w:val="left"/>
      </w:pPr>
      <w:r>
        <w:rPr>
          <w:rFonts w:ascii="Times New Roman"/>
          <w:b/>
          <w:i w:val="false"/>
          <w:color w:val="000000"/>
        </w:rPr>
        <w:t xml:space="preserve"> 11-тарау. Тараптардың заңды мекен-жайлары мен деректемелері</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Оператор</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(оператор атауы)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(бизнес-сәйкестендіру нөмері, мекен-жайы)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(лауазымы, тегі, аты, әкесінің аты</w:t>
            </w:r>
          </w:p>
          <w:p>
            <w:pPr>
              <w:spacing w:after="20"/>
              <w:ind w:left="20"/>
              <w:jc w:val="both"/>
            </w:pPr>
            <w:r>
              <w:rPr>
                <w:rFonts w:ascii="Times New Roman"/>
                <w:b w:val="false"/>
                <w:i w:val="false"/>
                <w:color w:val="000000"/>
                <w:sz w:val="20"/>
              </w:rPr>
              <w:t>
(ол бар болса), (қолы)</w:t>
            </w:r>
          </w:p>
          <w:p>
            <w:pPr>
              <w:spacing w:after="20"/>
              <w:ind w:left="20"/>
              <w:jc w:val="both"/>
            </w:pPr>
            <w:r>
              <w:rPr>
                <w:rFonts w:ascii="Times New Roman"/>
                <w:b w:val="false"/>
                <w:i w:val="false"/>
                <w:color w:val="000000"/>
                <w:sz w:val="20"/>
              </w:rPr>
              <w:t>
Мөр орыны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Қатысушы-сақтандыру ұйымы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(қатысушы-сақтандыру ұйымының атауы) </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(жеке сәйкестендіру нөмері,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(лауазымы, тегі, аты, әкесінің аты</w:t>
            </w:r>
          </w:p>
          <w:p>
            <w:pPr>
              <w:spacing w:after="20"/>
              <w:ind w:left="20"/>
              <w:jc w:val="both"/>
            </w:pPr>
            <w:r>
              <w:rPr>
                <w:rFonts w:ascii="Times New Roman"/>
                <w:b w:val="false"/>
                <w:i w:val="false"/>
                <w:color w:val="000000"/>
                <w:sz w:val="20"/>
              </w:rPr>
              <w:t>
(ол бар болса), қолы</w:t>
            </w:r>
          </w:p>
          <w:p>
            <w:pPr>
              <w:spacing w:after="20"/>
              <w:ind w:left="20"/>
              <w:jc w:val="both"/>
            </w:pPr>
            <w:r>
              <w:rPr>
                <w:rFonts w:ascii="Times New Roman"/>
                <w:b w:val="false"/>
                <w:i w:val="false"/>
                <w:color w:val="000000"/>
                <w:sz w:val="20"/>
              </w:rPr>
              <w:t>
Мөр орыны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саласының </w:t>
            </w:r>
            <w:r>
              <w:br/>
            </w:r>
            <w:r>
              <w:rPr>
                <w:rFonts w:ascii="Times New Roman"/>
                <w:b w:val="false"/>
                <w:i w:val="false"/>
                <w:color w:val="000000"/>
                <w:sz w:val="20"/>
              </w:rPr>
              <w:t>операторы мен қатысушы-</w:t>
            </w:r>
            <w:r>
              <w:br/>
            </w:r>
            <w:r>
              <w:rPr>
                <w:rFonts w:ascii="Times New Roman"/>
                <w:b w:val="false"/>
                <w:i w:val="false"/>
                <w:color w:val="000000"/>
                <w:sz w:val="20"/>
              </w:rPr>
              <w:t xml:space="preserve">сақтандыру ұйымы арасындағы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жинақтаужүйесі саласындағы </w:t>
            </w:r>
            <w:r>
              <w:br/>
            </w:r>
            <w:r>
              <w:rPr>
                <w:rFonts w:ascii="Times New Roman"/>
                <w:b w:val="false"/>
                <w:i w:val="false"/>
                <w:color w:val="000000"/>
                <w:sz w:val="20"/>
              </w:rPr>
              <w:t xml:space="preserve">ынтымақтастық туралы </w:t>
            </w:r>
            <w:r>
              <w:br/>
            </w:r>
            <w:r>
              <w:rPr>
                <w:rFonts w:ascii="Times New Roman"/>
                <w:b w:val="false"/>
                <w:i w:val="false"/>
                <w:color w:val="000000"/>
                <w:sz w:val="20"/>
              </w:rPr>
              <w:t>үлгілік келісімге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225" w:id="457"/>
    <w:p>
      <w:pPr>
        <w:spacing w:after="0"/>
        <w:ind w:left="0"/>
        <w:jc w:val="left"/>
      </w:pPr>
      <w:r>
        <w:rPr>
          <w:rFonts w:ascii="Times New Roman"/>
          <w:b/>
          <w:i w:val="false"/>
          <w:color w:val="000000"/>
        </w:rPr>
        <w:t xml:space="preserve"> 20___ жылғы "___" _______ жағдай бойынша білім беру жинақтау сақтандыру шарттары бойынша қатысушы-сақтандыру ұйымының _____________________________мәліметтері (қатысушы-сақтандыру ұйымының атауы)</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тегі, аты, әкесінің аты (ол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тегі, аты, әкесінің аты (ол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жасасу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сақтан-дыру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(сақтан-дыру жарна-лары-ның) сомасы, теңге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 төлемінің (бар болса), аударылған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бойынша есептік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 ______________________ 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бар болса) </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саласының </w:t>
            </w:r>
            <w:r>
              <w:br/>
            </w:r>
            <w:r>
              <w:rPr>
                <w:rFonts w:ascii="Times New Roman"/>
                <w:b w:val="false"/>
                <w:i w:val="false"/>
                <w:color w:val="000000"/>
                <w:sz w:val="20"/>
              </w:rPr>
              <w:t>операторы мен қатысушы-</w:t>
            </w:r>
            <w:r>
              <w:br/>
            </w:r>
            <w:r>
              <w:rPr>
                <w:rFonts w:ascii="Times New Roman"/>
                <w:b w:val="false"/>
                <w:i w:val="false"/>
                <w:color w:val="000000"/>
                <w:sz w:val="20"/>
              </w:rPr>
              <w:t xml:space="preserve">сақтандыру ұйымы арасындағы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жинақтаужүйесі саласындағы </w:t>
            </w:r>
            <w:r>
              <w:br/>
            </w:r>
            <w:r>
              <w:rPr>
                <w:rFonts w:ascii="Times New Roman"/>
                <w:b w:val="false"/>
                <w:i w:val="false"/>
                <w:color w:val="000000"/>
                <w:sz w:val="20"/>
              </w:rPr>
              <w:t xml:space="preserve">ынтымақтастық туралы </w:t>
            </w:r>
            <w:r>
              <w:br/>
            </w:r>
            <w:r>
              <w:rPr>
                <w:rFonts w:ascii="Times New Roman"/>
                <w:b w:val="false"/>
                <w:i w:val="false"/>
                <w:color w:val="000000"/>
                <w:sz w:val="20"/>
              </w:rPr>
              <w:t>үлгілік келісімге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227" w:id="458"/>
    <w:p>
      <w:pPr>
        <w:spacing w:after="0"/>
        <w:ind w:left="0"/>
        <w:jc w:val="left"/>
      </w:pPr>
      <w:r>
        <w:rPr>
          <w:rFonts w:ascii="Times New Roman"/>
          <w:b/>
          <w:i w:val="false"/>
          <w:color w:val="000000"/>
        </w:rPr>
        <w:t xml:space="preserve"> 20___ жылғы "___" _______ жағдай бойынша қатысушы-білім беру ұйымына (шетелдік білім беру ұйымдары) білім беру жинақтау сақтандыру шарттары бойынша сақтандыру төлемдерін аудару туралы қатысушы-сақтандыру ұйымының _____________________________мәліметтері (қатысушы-сақтандыру ұйымының атауы)</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тегі, аты, әкесінің аты (ол бар болса)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тегі, аты, әкесінің аты (ол бар болса)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жеке сәйкестендіру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-білім беру ұйымының (шетелдік білім беру ұйымының)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 аударылатын білім беру ұйымы шотының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оқу курсы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толық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сақтандыру төлемдерінің сомасы,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нысаналы жинақтар төлемдері (бар болса)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 ________________________ 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бар болса) </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саласының </w:t>
            </w:r>
            <w:r>
              <w:br/>
            </w:r>
            <w:r>
              <w:rPr>
                <w:rFonts w:ascii="Times New Roman"/>
                <w:b w:val="false"/>
                <w:i w:val="false"/>
                <w:color w:val="000000"/>
                <w:sz w:val="20"/>
              </w:rPr>
              <w:t>операторы мен қатысушы-</w:t>
            </w:r>
            <w:r>
              <w:br/>
            </w:r>
            <w:r>
              <w:rPr>
                <w:rFonts w:ascii="Times New Roman"/>
                <w:b w:val="false"/>
                <w:i w:val="false"/>
                <w:color w:val="000000"/>
                <w:sz w:val="20"/>
              </w:rPr>
              <w:t xml:space="preserve">сақтандыру ұйымы арасындағы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жинақтаужүйесі саласындағы </w:t>
            </w:r>
            <w:r>
              <w:br/>
            </w:r>
            <w:r>
              <w:rPr>
                <w:rFonts w:ascii="Times New Roman"/>
                <w:b w:val="false"/>
                <w:i w:val="false"/>
                <w:color w:val="000000"/>
                <w:sz w:val="20"/>
              </w:rPr>
              <w:t xml:space="preserve">ынтымақтастық туралы </w:t>
            </w:r>
            <w:r>
              <w:br/>
            </w:r>
            <w:r>
              <w:rPr>
                <w:rFonts w:ascii="Times New Roman"/>
                <w:b w:val="false"/>
                <w:i w:val="false"/>
                <w:color w:val="000000"/>
                <w:sz w:val="20"/>
              </w:rPr>
              <w:t>үлгілік келісімге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229" w:id="459"/>
    <w:p>
      <w:pPr>
        <w:spacing w:after="0"/>
        <w:ind w:left="0"/>
        <w:jc w:val="left"/>
      </w:pPr>
      <w:r>
        <w:rPr>
          <w:rFonts w:ascii="Times New Roman"/>
          <w:b/>
          <w:i w:val="false"/>
          <w:color w:val="000000"/>
        </w:rPr>
        <w:t xml:space="preserve"> 20___ жылғы "___" _______ жағдай бойынша беру жинақтау сақтандыру шарттарын бұзу туралы қатысушы-сақтандыру ұйымының _____________________________мәліметтері (қатысушы-сақтандыру ұйымының атауы)</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тегі, аты, әкесінің аты (ол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тегі, аты, әкесінің аты (ол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жасасу № және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бұзу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 бұзу негіздемесі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Қайтары-луғажататынмемлекетсыйлық-ақысы-ныңсомасы,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Қайтарылуғажататынбастапқы капитал сомасы (бар болса),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Уәкілеттіоператордаашылғанпайдаалушының банктікшотынааударылуғажататыннысаналыжинақтартөлемініңсомасы (бар болса),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 _________________ 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бар болса) </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саласының </w:t>
            </w:r>
            <w:r>
              <w:br/>
            </w:r>
            <w:r>
              <w:rPr>
                <w:rFonts w:ascii="Times New Roman"/>
                <w:b w:val="false"/>
                <w:i w:val="false"/>
                <w:color w:val="000000"/>
                <w:sz w:val="20"/>
              </w:rPr>
              <w:t>операторы мен қатысушы-</w:t>
            </w:r>
            <w:r>
              <w:br/>
            </w:r>
            <w:r>
              <w:rPr>
                <w:rFonts w:ascii="Times New Roman"/>
                <w:b w:val="false"/>
                <w:i w:val="false"/>
                <w:color w:val="000000"/>
                <w:sz w:val="20"/>
              </w:rPr>
              <w:t xml:space="preserve">сақтандыру ұйымы арасындағы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жинақтаужүйесі саласындағы </w:t>
            </w:r>
            <w:r>
              <w:br/>
            </w:r>
            <w:r>
              <w:rPr>
                <w:rFonts w:ascii="Times New Roman"/>
                <w:b w:val="false"/>
                <w:i w:val="false"/>
                <w:color w:val="000000"/>
                <w:sz w:val="20"/>
              </w:rPr>
              <w:t xml:space="preserve">ынтымақтастық туралы </w:t>
            </w:r>
            <w:r>
              <w:br/>
            </w:r>
            <w:r>
              <w:rPr>
                <w:rFonts w:ascii="Times New Roman"/>
                <w:b w:val="false"/>
                <w:i w:val="false"/>
                <w:color w:val="000000"/>
                <w:sz w:val="20"/>
              </w:rPr>
              <w:t>үлгілік келісімге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231" w:id="460"/>
    <w:p>
      <w:pPr>
        <w:spacing w:after="0"/>
        <w:ind w:left="0"/>
        <w:jc w:val="left"/>
      </w:pPr>
      <w:r>
        <w:rPr>
          <w:rFonts w:ascii="Times New Roman"/>
          <w:b/>
          <w:i w:val="false"/>
          <w:color w:val="000000"/>
        </w:rPr>
        <w:t xml:space="preserve"> Алдағы ______ қаржы жылындабес жыл болатын пайда алушыларға бастапқы білім беру капиталын есептеу үшін білім беру жинақтау сақтандыру шарттары бойынша ___________________________________________ мәліметтері  (қатысушы-сақтандыру ұйымының атауы )</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тегі, аты, әкесінің аты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туған күні</w:t>
            </w:r>
          </w:p>
          <w:p>
            <w:pPr>
              <w:spacing w:after="20"/>
              <w:ind w:left="20"/>
              <w:jc w:val="both"/>
            </w:pPr>
            <w:r>
              <w:rPr>
                <w:rFonts w:ascii="Times New Roman"/>
                <w:b w:val="false"/>
                <w:i w:val="false"/>
                <w:color w:val="000000"/>
                <w:sz w:val="20"/>
              </w:rPr>
              <w:t>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алушының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жинақтау сақтандыру шартының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жинақтау сақтандыру шартының мерзімі</w:t>
            </w:r>
          </w:p>
          <w:p>
            <w:pPr>
              <w:spacing w:after="20"/>
              <w:ind w:left="20"/>
              <w:jc w:val="both"/>
            </w:pPr>
            <w:r>
              <w:rPr>
                <w:rFonts w:ascii="Times New Roman"/>
                <w:b w:val="false"/>
                <w:i w:val="false"/>
                <w:color w:val="000000"/>
                <w:sz w:val="20"/>
              </w:rPr>
              <w:t>
(күні /айы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 _______________ 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бар болса) </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2024 жылғы 8 қаңтардағы</w:t>
            </w:r>
            <w:r>
              <w:br/>
            </w:r>
            <w:r>
              <w:rPr>
                <w:rFonts w:ascii="Times New Roman"/>
                <w:b w:val="false"/>
                <w:i w:val="false"/>
                <w:color w:val="000000"/>
                <w:sz w:val="20"/>
              </w:rPr>
              <w:t>№ 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9 қаңтардағы</w:t>
            </w:r>
            <w:r>
              <w:br/>
            </w:r>
            <w:r>
              <w:rPr>
                <w:rFonts w:ascii="Times New Roman"/>
                <w:b w:val="false"/>
                <w:i w:val="false"/>
                <w:color w:val="000000"/>
                <w:sz w:val="20"/>
              </w:rPr>
              <w:t>№ 4 бірлескен бұйрығына</w:t>
            </w:r>
            <w:r>
              <w:br/>
            </w:r>
            <w:r>
              <w:rPr>
                <w:rFonts w:ascii="Times New Roman"/>
                <w:b w:val="false"/>
                <w:i w:val="false"/>
                <w:color w:val="000000"/>
                <w:sz w:val="20"/>
              </w:rPr>
              <w:t>5-қосымша</w:t>
            </w:r>
          </w:p>
        </w:tc>
      </w:tr>
    </w:tbl>
    <w:bookmarkStart w:name="z677" w:id="461"/>
    <w:p>
      <w:pPr>
        <w:spacing w:after="0"/>
        <w:ind w:left="0"/>
        <w:jc w:val="left"/>
      </w:pPr>
      <w:r>
        <w:rPr>
          <w:rFonts w:ascii="Times New Roman"/>
          <w:b/>
          <w:i w:val="false"/>
          <w:color w:val="000000"/>
        </w:rPr>
        <w:t xml:space="preserve"> Мемлекеттік білім беру жинақтау жүйесі саласындағы оператор мен қатысушы-білім беру ұйымы арасындағы ынтымақтастық туралы үлгілік келісім</w:t>
      </w:r>
    </w:p>
    <w:bookmarkEnd w:id="461"/>
    <w:p>
      <w:pPr>
        <w:spacing w:after="0"/>
        <w:ind w:left="0"/>
        <w:jc w:val="both"/>
      </w:pPr>
      <w:r>
        <w:rPr>
          <w:rFonts w:ascii="Times New Roman"/>
          <w:b w:val="false"/>
          <w:i w:val="false"/>
          <w:color w:val="ff0000"/>
          <w:sz w:val="28"/>
        </w:rPr>
        <w:t xml:space="preserve">
      Ескерту. 5-қосымша жаңа редакцияда - ҚР Ғылым және жоғары білім министрінің м.а. 28.03.2025 </w:t>
      </w:r>
      <w:r>
        <w:rPr>
          <w:rFonts w:ascii="Times New Roman"/>
          <w:b w:val="false"/>
          <w:i w:val="false"/>
          <w:color w:val="ff0000"/>
          <w:sz w:val="28"/>
        </w:rPr>
        <w:t>№ 145</w:t>
      </w:r>
      <w:r>
        <w:rPr>
          <w:rFonts w:ascii="Times New Roman"/>
          <w:b w:val="false"/>
          <w:i w:val="false"/>
          <w:color w:val="ff0000"/>
          <w:sz w:val="28"/>
        </w:rPr>
        <w:t xml:space="preserve"> және ҚР Оқу-ағарту министрінің 28.03.2025 № 52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Астана қаласы                                     20___ жылғы "___" ______</w:t>
      </w:r>
    </w:p>
    <w:p>
      <w:pPr>
        <w:spacing w:after="0"/>
        <w:ind w:left="0"/>
        <w:jc w:val="both"/>
      </w:pPr>
      <w:r>
        <w:rPr>
          <w:rFonts w:ascii="Times New Roman"/>
          <w:b w:val="false"/>
          <w:i w:val="false"/>
          <w:color w:val="000000"/>
          <w:sz w:val="28"/>
        </w:rPr>
        <w:t xml:space="preserve">
      Бұдан әрі бірлесіп "Тараптар" деп аталатын _________________________ </w:t>
      </w:r>
    </w:p>
    <w:p>
      <w:pPr>
        <w:spacing w:after="0"/>
        <w:ind w:left="0"/>
        <w:jc w:val="both"/>
      </w:pPr>
      <w:r>
        <w:rPr>
          <w:rFonts w:ascii="Times New Roman"/>
          <w:b w:val="false"/>
          <w:i w:val="false"/>
          <w:color w:val="000000"/>
          <w:sz w:val="28"/>
        </w:rPr>
        <w:t xml:space="preserve">
      ___________________________________________________________ негізінде </w:t>
      </w:r>
    </w:p>
    <w:p>
      <w:pPr>
        <w:spacing w:after="0"/>
        <w:ind w:left="0"/>
        <w:jc w:val="both"/>
      </w:pPr>
      <w:r>
        <w:rPr>
          <w:rFonts w:ascii="Times New Roman"/>
          <w:b w:val="false"/>
          <w:i w:val="false"/>
          <w:color w:val="000000"/>
          <w:sz w:val="28"/>
        </w:rPr>
        <w:t xml:space="preserve">
      (тұлғаның өкілеттігін белгілейтін құжаттың атауы мендеректемелері) </w:t>
      </w:r>
    </w:p>
    <w:p>
      <w:pPr>
        <w:spacing w:after="0"/>
        <w:ind w:left="0"/>
        <w:jc w:val="both"/>
      </w:pPr>
      <w:r>
        <w:rPr>
          <w:rFonts w:ascii="Times New Roman"/>
          <w:b w:val="false"/>
          <w:i w:val="false"/>
          <w:color w:val="000000"/>
          <w:sz w:val="28"/>
        </w:rPr>
        <w:t xml:space="preserve">
      әрекет етуші _________________________________________________ арқылы </w:t>
      </w:r>
    </w:p>
    <w:p>
      <w:pPr>
        <w:spacing w:after="0"/>
        <w:ind w:left="0"/>
        <w:jc w:val="both"/>
      </w:pPr>
      <w:r>
        <w:rPr>
          <w:rFonts w:ascii="Times New Roman"/>
          <w:b w:val="false"/>
          <w:i w:val="false"/>
          <w:color w:val="000000"/>
          <w:sz w:val="28"/>
        </w:rPr>
        <w:t xml:space="preserve">
      (уәкілетті тұлғаның лауазымы, тегі, аты, әкесінің аты (бар болса)) </w:t>
      </w:r>
    </w:p>
    <w:p>
      <w:pPr>
        <w:spacing w:after="0"/>
        <w:ind w:left="0"/>
        <w:jc w:val="both"/>
      </w:pPr>
      <w:r>
        <w:rPr>
          <w:rFonts w:ascii="Times New Roman"/>
          <w:b w:val="false"/>
          <w:i w:val="false"/>
          <w:color w:val="000000"/>
          <w:sz w:val="28"/>
        </w:rPr>
        <w:t xml:space="preserve">
      бұдан әрі "оператор" деп аталатын ____________________________________ </w:t>
      </w:r>
    </w:p>
    <w:p>
      <w:pPr>
        <w:spacing w:after="0"/>
        <w:ind w:left="0"/>
        <w:jc w:val="both"/>
      </w:pPr>
      <w:r>
        <w:rPr>
          <w:rFonts w:ascii="Times New Roman"/>
          <w:b w:val="false"/>
          <w:i w:val="false"/>
          <w:color w:val="000000"/>
          <w:sz w:val="28"/>
        </w:rPr>
        <w:t xml:space="preserve">
      (оператордың атауы) </w:t>
      </w:r>
    </w:p>
    <w:p>
      <w:pPr>
        <w:spacing w:after="0"/>
        <w:ind w:left="0"/>
        <w:jc w:val="both"/>
      </w:pPr>
      <w:r>
        <w:rPr>
          <w:rFonts w:ascii="Times New Roman"/>
          <w:b w:val="false"/>
          <w:i w:val="false"/>
          <w:color w:val="000000"/>
          <w:sz w:val="28"/>
        </w:rPr>
        <w:t xml:space="preserve">
      бір тараптан, және___________________________________________ негізінде </w:t>
      </w:r>
    </w:p>
    <w:p>
      <w:pPr>
        <w:spacing w:after="0"/>
        <w:ind w:left="0"/>
        <w:jc w:val="both"/>
      </w:pPr>
      <w:r>
        <w:rPr>
          <w:rFonts w:ascii="Times New Roman"/>
          <w:b w:val="false"/>
          <w:i w:val="false"/>
          <w:color w:val="000000"/>
          <w:sz w:val="28"/>
        </w:rPr>
        <w:t xml:space="preserve">
      (тұлғаның өкілеттігін белгілейтін құжаттың атауы мен деректемелері) </w:t>
      </w:r>
    </w:p>
    <w:p>
      <w:pPr>
        <w:spacing w:after="0"/>
        <w:ind w:left="0"/>
        <w:jc w:val="both"/>
      </w:pPr>
      <w:r>
        <w:rPr>
          <w:rFonts w:ascii="Times New Roman"/>
          <w:b w:val="false"/>
          <w:i w:val="false"/>
          <w:color w:val="000000"/>
          <w:sz w:val="28"/>
        </w:rPr>
        <w:t xml:space="preserve">
      әрекет етуші _______________________________________________ арқылы </w:t>
      </w:r>
    </w:p>
    <w:p>
      <w:pPr>
        <w:spacing w:after="0"/>
        <w:ind w:left="0"/>
        <w:jc w:val="both"/>
      </w:pPr>
      <w:r>
        <w:rPr>
          <w:rFonts w:ascii="Times New Roman"/>
          <w:b w:val="false"/>
          <w:i w:val="false"/>
          <w:color w:val="000000"/>
          <w:sz w:val="28"/>
        </w:rPr>
        <w:t xml:space="preserve">
      (уәкілетті тұлғаның лауазымы, тегі, аты, әкесінің аты (бар болса)) </w:t>
      </w:r>
    </w:p>
    <w:p>
      <w:pPr>
        <w:spacing w:after="0"/>
        <w:ind w:left="0"/>
        <w:jc w:val="both"/>
      </w:pPr>
      <w:r>
        <w:rPr>
          <w:rFonts w:ascii="Times New Roman"/>
          <w:b w:val="false"/>
          <w:i w:val="false"/>
          <w:color w:val="000000"/>
          <w:sz w:val="28"/>
        </w:rPr>
        <w:t xml:space="preserve">
      бұдан әрі "қатысушы-білім беру ұйымы" деп аталатын 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(қатысушы-білім беру ұйымының атауы)</w:t>
      </w:r>
    </w:p>
    <w:p>
      <w:pPr>
        <w:spacing w:after="0"/>
        <w:ind w:left="0"/>
        <w:jc w:val="both"/>
      </w:pPr>
      <w:r>
        <w:rPr>
          <w:rFonts w:ascii="Times New Roman"/>
          <w:b w:val="false"/>
          <w:i w:val="false"/>
          <w:color w:val="000000"/>
          <w:sz w:val="28"/>
        </w:rPr>
        <w:t xml:space="preserve">
      екінші тараптан, "Мемлекеттік білім беру жинақтау жүйесі туралы"Қазақстан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төмендегілер жайында осыМемлекеттік білім беру жинақтау жүйесі саласындағы ынтымақтастық туралы </w:t>
      </w:r>
      <w:r>
        <w:rPr>
          <w:rFonts w:ascii="Times New Roman"/>
          <w:b w:val="false"/>
          <w:i w:val="false"/>
          <w:color w:val="000000"/>
          <w:sz w:val="28"/>
        </w:rPr>
        <w:t>келісімді</w:t>
      </w:r>
      <w:r>
        <w:rPr>
          <w:rFonts w:ascii="Times New Roman"/>
          <w:b w:val="false"/>
          <w:i w:val="false"/>
          <w:color w:val="000000"/>
          <w:sz w:val="28"/>
        </w:rPr>
        <w:t xml:space="preserve"> (бұдан әрі – Келісім) жасасты.</w:t>
      </w:r>
    </w:p>
    <w:bookmarkStart w:name="z1232" w:id="462"/>
    <w:p>
      <w:pPr>
        <w:spacing w:after="0"/>
        <w:ind w:left="0"/>
        <w:jc w:val="left"/>
      </w:pPr>
      <w:r>
        <w:rPr>
          <w:rFonts w:ascii="Times New Roman"/>
          <w:b/>
          <w:i w:val="false"/>
          <w:color w:val="000000"/>
        </w:rPr>
        <w:t xml:space="preserve"> 1-тарау. Келісімде пайдаланылатын ұғымдар</w:t>
      </w:r>
    </w:p>
    <w:bookmarkEnd w:id="462"/>
    <w:bookmarkStart w:name="z1233" w:id="463"/>
    <w:p>
      <w:pPr>
        <w:spacing w:after="0"/>
        <w:ind w:left="0"/>
        <w:jc w:val="both"/>
      </w:pPr>
      <w:r>
        <w:rPr>
          <w:rFonts w:ascii="Times New Roman"/>
          <w:b w:val="false"/>
          <w:i w:val="false"/>
          <w:color w:val="000000"/>
          <w:sz w:val="28"/>
        </w:rPr>
        <w:t>
      1. Келісімде келесі ұғымдар қолданылады:</w:t>
      </w:r>
    </w:p>
    <w:bookmarkEnd w:id="463"/>
    <w:bookmarkStart w:name="z1234" w:id="464"/>
    <w:p>
      <w:pPr>
        <w:spacing w:after="0"/>
        <w:ind w:left="0"/>
        <w:jc w:val="both"/>
      </w:pPr>
      <w:r>
        <w:rPr>
          <w:rFonts w:ascii="Times New Roman"/>
          <w:b w:val="false"/>
          <w:i w:val="false"/>
          <w:color w:val="000000"/>
          <w:sz w:val="28"/>
        </w:rPr>
        <w:t>
      1) білім беру жинақтаушы сақтандыру шарты (бұдан әрі – сақтандыру шарты) – өмірді жинақтаушы сақтандыру шарты, оған сәйкес бір Тарап (сақтанушы) сақтандыру сыйлықақысын төлеуге міндеттенеді, ал екінші Тарап (қатысушы-сақтандыру ұйымы) сақтандыру оқиғасының туындауы нәтижесінде есептелген, оның ішінде аударылған инвестициялық кірісті басшылыққа ала отырып, есептелген сақтандыру төлемін жүзеге асыруға міндеттенеді;</w:t>
      </w:r>
    </w:p>
    <w:bookmarkEnd w:id="464"/>
    <w:bookmarkStart w:name="z1235" w:id="465"/>
    <w:p>
      <w:pPr>
        <w:spacing w:after="0"/>
        <w:ind w:left="0"/>
        <w:jc w:val="both"/>
      </w:pPr>
      <w:r>
        <w:rPr>
          <w:rFonts w:ascii="Times New Roman"/>
          <w:b w:val="false"/>
          <w:i w:val="false"/>
          <w:color w:val="000000"/>
          <w:sz w:val="28"/>
        </w:rPr>
        <w:t>
      2) білім беру жинақтау салымы – салымшының немесе салымшылардың жарналарын, оның ішінде Қазақстан Республикасының заңдарына сәйкес білім алу ақысын төлеу мақсатында Бірыңғай жинақтаушы зейнетақы қорынан нысаналы жинақтар төлемдері есебінен төленген жарналарды, бастапқы білім беру капиталын, мемлекет сыйлықақысын, қатысушы-банктің капиталдандырылған сыйақыларын қамтитын қатысушы-банктегі салымшы шотындағы ақша;</w:t>
      </w:r>
    </w:p>
    <w:bookmarkEnd w:id="465"/>
    <w:bookmarkStart w:name="z1236" w:id="466"/>
    <w:p>
      <w:pPr>
        <w:spacing w:after="0"/>
        <w:ind w:left="0"/>
        <w:jc w:val="both"/>
      </w:pPr>
      <w:r>
        <w:rPr>
          <w:rFonts w:ascii="Times New Roman"/>
          <w:b w:val="false"/>
          <w:i w:val="false"/>
          <w:color w:val="000000"/>
          <w:sz w:val="28"/>
        </w:rPr>
        <w:t>
      3) білім беру жинақтау салымы туралы шарт (бұдан әрі – салым шарты) – салымшы қатысушы-банкпен жасасқан білім беру қызметтеріне ақы төлеу үшін қаражат жинақтауға арналған банктік салым шарты;</w:t>
      </w:r>
    </w:p>
    <w:bookmarkEnd w:id="466"/>
    <w:bookmarkStart w:name="z1237" w:id="467"/>
    <w:p>
      <w:pPr>
        <w:spacing w:after="0"/>
        <w:ind w:left="0"/>
        <w:jc w:val="both"/>
      </w:pPr>
      <w:r>
        <w:rPr>
          <w:rFonts w:ascii="Times New Roman"/>
          <w:b w:val="false"/>
          <w:i w:val="false"/>
          <w:color w:val="000000"/>
          <w:sz w:val="28"/>
        </w:rPr>
        <w:t>
      4) білім беру қызметтері–білім алушыға жеке тұлғаның білім алу қажеттіліктерін іске асыруға және білім беру бағдарламаларын игеруге бағытталған қызметтер көрсету жөніндегі қызмет;</w:t>
      </w:r>
    </w:p>
    <w:bookmarkEnd w:id="467"/>
    <w:bookmarkStart w:name="z1238" w:id="468"/>
    <w:p>
      <w:pPr>
        <w:spacing w:after="0"/>
        <w:ind w:left="0"/>
        <w:jc w:val="both"/>
      </w:pPr>
      <w:r>
        <w:rPr>
          <w:rFonts w:ascii="Times New Roman"/>
          <w:b w:val="false"/>
          <w:i w:val="false"/>
          <w:color w:val="000000"/>
          <w:sz w:val="28"/>
        </w:rPr>
        <w:t>
      5) пайда алушы–сақтандыру шартына сәйкес сақтандыру төлемін алушы болып табылатын тұлға;</w:t>
      </w:r>
    </w:p>
    <w:bookmarkEnd w:id="468"/>
    <w:bookmarkStart w:name="z1239" w:id="469"/>
    <w:p>
      <w:pPr>
        <w:spacing w:after="0"/>
        <w:ind w:left="0"/>
        <w:jc w:val="both"/>
      </w:pPr>
      <w:r>
        <w:rPr>
          <w:rFonts w:ascii="Times New Roman"/>
          <w:b w:val="false"/>
          <w:i w:val="false"/>
          <w:color w:val="000000"/>
          <w:sz w:val="28"/>
        </w:rPr>
        <w:t>
      6) сақтанушы–пайда алушының ата-анасы немесе өзге жақын туысы, заңды өкілі болып табылатын және қатысушы-сақтандыру ұйымымен сақтандыру шартын жасасқан тұлға (осы Заңға сәйкес сақтанушы сақтандырылған тұлға болып табылады);</w:t>
      </w:r>
    </w:p>
    <w:bookmarkEnd w:id="469"/>
    <w:bookmarkStart w:name="z1240" w:id="470"/>
    <w:p>
      <w:pPr>
        <w:spacing w:after="0"/>
        <w:ind w:left="0"/>
        <w:jc w:val="both"/>
      </w:pPr>
      <w:r>
        <w:rPr>
          <w:rFonts w:ascii="Times New Roman"/>
          <w:b w:val="false"/>
          <w:i w:val="false"/>
          <w:color w:val="000000"/>
          <w:sz w:val="28"/>
        </w:rPr>
        <w:t>
      7) салымшы–салым шартының тарабы болып табылатын Қазақстан Республикасының азаматы.</w:t>
      </w:r>
    </w:p>
    <w:bookmarkEnd w:id="470"/>
    <w:p>
      <w:pPr>
        <w:spacing w:after="0"/>
        <w:ind w:left="0"/>
        <w:jc w:val="both"/>
      </w:pPr>
      <w:r>
        <w:rPr>
          <w:rFonts w:ascii="Times New Roman"/>
          <w:b w:val="false"/>
          <w:i w:val="false"/>
          <w:color w:val="000000"/>
          <w:sz w:val="28"/>
        </w:rPr>
        <w:t>
      Келісімде пайдаланылатын өзге ұғымдар Қазақстан Республикасының заңнамасына сәйкес қолданылады.</w:t>
      </w:r>
    </w:p>
    <w:bookmarkStart w:name="z1241" w:id="471"/>
    <w:p>
      <w:pPr>
        <w:spacing w:after="0"/>
        <w:ind w:left="0"/>
        <w:jc w:val="left"/>
      </w:pPr>
      <w:r>
        <w:rPr>
          <w:rFonts w:ascii="Times New Roman"/>
          <w:b/>
          <w:i w:val="false"/>
          <w:color w:val="000000"/>
        </w:rPr>
        <w:t xml:space="preserve"> 2-тарау. Келісімнің мәні</w:t>
      </w:r>
    </w:p>
    <w:bookmarkEnd w:id="471"/>
    <w:bookmarkStart w:name="z1242" w:id="472"/>
    <w:p>
      <w:pPr>
        <w:spacing w:after="0"/>
        <w:ind w:left="0"/>
        <w:jc w:val="both"/>
      </w:pPr>
      <w:r>
        <w:rPr>
          <w:rFonts w:ascii="Times New Roman"/>
          <w:b w:val="false"/>
          <w:i w:val="false"/>
          <w:color w:val="000000"/>
          <w:sz w:val="28"/>
        </w:rPr>
        <w:t>
      2. Қатысушы-білім беру ұйымы техникалық және кәсіптік, орта білімнен кейінгі, жоғары және жоғары оқу орнынан кейінгі білімнің білім беру бағдарламалары бойынша білім беру қызметтерін және пайдасына Мемлекеттік білім беру жинақтау жүйесі (бұдан әрі – МБЖЖ) шеңберінде салым шарттары немесе сақтандыру шарттары жасалған салымшылар немесе пайда алушылар үшін білім беру қызметтеріне ақы төлеу үшін жеңілдік береді, ал Мемлекеттік білім беру жинақтау жүйесі саласындағы оператор (бұдан әрі – оператор) МБЖЖ бойынша Қазақстан Республикасының заңнамасында көзделген ауқымда МБЖЖ қатысушыларының қызметін үйлестіруді жүзеге асырады және оның жұмыс істеуін қамтамасыз етеді.</w:t>
      </w:r>
    </w:p>
    <w:bookmarkEnd w:id="472"/>
    <w:bookmarkStart w:name="z1243" w:id="473"/>
    <w:p>
      <w:pPr>
        <w:spacing w:after="0"/>
        <w:ind w:left="0"/>
        <w:jc w:val="both"/>
      </w:pPr>
      <w:r>
        <w:rPr>
          <w:rFonts w:ascii="Times New Roman"/>
          <w:b w:val="false"/>
          <w:i w:val="false"/>
          <w:color w:val="000000"/>
          <w:sz w:val="28"/>
        </w:rPr>
        <w:t>
      3. Қатысушы-білім беру ұйымы сақтандыру шарттары бойынша білім беру жинақтау салымдары (бұдан әрі – салым) қаражатының немесе сақтандыру төлемдерінің нысаналы пайдаланылуын қамтамасыз етеді.</w:t>
      </w:r>
    </w:p>
    <w:bookmarkEnd w:id="473"/>
    <w:bookmarkStart w:name="z1244" w:id="474"/>
    <w:p>
      <w:pPr>
        <w:spacing w:after="0"/>
        <w:ind w:left="0"/>
        <w:jc w:val="left"/>
      </w:pPr>
      <w:r>
        <w:rPr>
          <w:rFonts w:ascii="Times New Roman"/>
          <w:b/>
          <w:i w:val="false"/>
          <w:color w:val="000000"/>
        </w:rPr>
        <w:t xml:space="preserve"> 3-тарау. Ынтымақтастық ережелері мен тәртібі</w:t>
      </w:r>
    </w:p>
    <w:bookmarkEnd w:id="474"/>
    <w:bookmarkStart w:name="z1245" w:id="475"/>
    <w:p>
      <w:pPr>
        <w:spacing w:after="0"/>
        <w:ind w:left="0"/>
        <w:jc w:val="both"/>
      </w:pPr>
      <w:r>
        <w:rPr>
          <w:rFonts w:ascii="Times New Roman"/>
          <w:b w:val="false"/>
          <w:i w:val="false"/>
          <w:color w:val="000000"/>
          <w:sz w:val="28"/>
        </w:rPr>
        <w:t>
      4. Қатысушы-білім беру ұйымы білім беру қызметтерін көрсету шарттары негізінде салымшыларға немесе пайда алушыларға білім беру қызметтерін ұсынады.</w:t>
      </w:r>
    </w:p>
    <w:bookmarkEnd w:id="475"/>
    <w:bookmarkStart w:name="z1246" w:id="476"/>
    <w:p>
      <w:pPr>
        <w:spacing w:after="0"/>
        <w:ind w:left="0"/>
        <w:jc w:val="both"/>
      </w:pPr>
      <w:r>
        <w:rPr>
          <w:rFonts w:ascii="Times New Roman"/>
          <w:b w:val="false"/>
          <w:i w:val="false"/>
          <w:color w:val="000000"/>
          <w:sz w:val="28"/>
        </w:rPr>
        <w:t>
      5. Қатысушы-білім беру ұйымдарының білім беру қызметтеріне ақы төлеуі салымшының не оның заңды өкілінің, сақтанушының немесе пайда алушының не оның заңды өкілінің өтініші бойынша қатысушы-банктер мен қатысушы- сақтандыру ұйымдары үлестермен (әрбір академиялық кезең немесе оқу жылы үшін) немесе әрбір академиялық кезең немесе оқу жылы басталғанға дейін бір мезгілде (оқудың бүкіл мерзімі үшін) толық көлемінде жүзеге асырылады.</w:t>
      </w:r>
    </w:p>
    <w:bookmarkEnd w:id="476"/>
    <w:bookmarkStart w:name="z1247" w:id="477"/>
    <w:p>
      <w:pPr>
        <w:spacing w:after="0"/>
        <w:ind w:left="0"/>
        <w:jc w:val="both"/>
      </w:pPr>
      <w:r>
        <w:rPr>
          <w:rFonts w:ascii="Times New Roman"/>
          <w:b w:val="false"/>
          <w:i w:val="false"/>
          <w:color w:val="000000"/>
          <w:sz w:val="28"/>
        </w:rPr>
        <w:t>
      6. Қатысушы-білім беру ұйымы салымшыға немесе пайда алушыға тараптардың келісімімен айқындалатын мөлшерде, бірақ сақтандыру шарты бойынша салым мөлшері немесе сақтандыру төлемі білім беру қызметтері ақысын толық көлемінде төлеу үшін қажет соманың кемінде елу пайызын құраған жағдайда білім беру қызметтеріне ақы төлеу үшін қажетті соманың кемінде бес пайызы мөлшеріндежеңілдіктер беруге құқылы.</w:t>
      </w:r>
    </w:p>
    <w:bookmarkEnd w:id="477"/>
    <w:p>
      <w:pPr>
        <w:spacing w:after="0"/>
        <w:ind w:left="0"/>
        <w:jc w:val="both"/>
      </w:pPr>
      <w:r>
        <w:rPr>
          <w:rFonts w:ascii="Times New Roman"/>
          <w:b w:val="false"/>
          <w:i w:val="false"/>
          <w:color w:val="000000"/>
          <w:sz w:val="28"/>
        </w:rPr>
        <w:t xml:space="preserve">
      МБЖЖ шеңберінде салымшылар мен пайда алушылар үшін білім беру қызметтерінің жылдық құнына жеңілдік мөлшері Келісімге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белгіленеді.</w:t>
      </w:r>
    </w:p>
    <w:bookmarkStart w:name="z1248" w:id="478"/>
    <w:p>
      <w:pPr>
        <w:spacing w:after="0"/>
        <w:ind w:left="0"/>
        <w:jc w:val="both"/>
      </w:pPr>
      <w:r>
        <w:rPr>
          <w:rFonts w:ascii="Times New Roman"/>
          <w:b w:val="false"/>
          <w:i w:val="false"/>
          <w:color w:val="000000"/>
          <w:sz w:val="28"/>
        </w:rPr>
        <w:t>
      7. Қатысушы-білім беру ұйымы:</w:t>
      </w:r>
    </w:p>
    <w:bookmarkEnd w:id="478"/>
    <w:bookmarkStart w:name="z1249" w:id="479"/>
    <w:p>
      <w:pPr>
        <w:spacing w:after="0"/>
        <w:ind w:left="0"/>
        <w:jc w:val="both"/>
      </w:pPr>
      <w:r>
        <w:rPr>
          <w:rFonts w:ascii="Times New Roman"/>
          <w:b w:val="false"/>
          <w:i w:val="false"/>
          <w:color w:val="000000"/>
          <w:sz w:val="28"/>
        </w:rPr>
        <w:t>
      1) қатысушы-білім беру ұйымында оқитын салымшыларды немесе пайда алушыларды есепке алу бойынша жауапты адам тағайындайды және ол бойынша операторға мәліметтер береді;</w:t>
      </w:r>
    </w:p>
    <w:bookmarkEnd w:id="479"/>
    <w:bookmarkStart w:name="z1250" w:id="480"/>
    <w:p>
      <w:pPr>
        <w:spacing w:after="0"/>
        <w:ind w:left="0"/>
        <w:jc w:val="both"/>
      </w:pPr>
      <w:r>
        <w:rPr>
          <w:rFonts w:ascii="Times New Roman"/>
          <w:b w:val="false"/>
          <w:i w:val="false"/>
          <w:color w:val="000000"/>
          <w:sz w:val="28"/>
        </w:rPr>
        <w:t>
      2) қатысушы-білім беру ұйымында оқитын салымшылар немесе пайда алушылар бойынша жеке есеп жүргізеді.</w:t>
      </w:r>
    </w:p>
    <w:bookmarkEnd w:id="480"/>
    <w:bookmarkStart w:name="z1251" w:id="481"/>
    <w:p>
      <w:pPr>
        <w:spacing w:after="0"/>
        <w:ind w:left="0"/>
        <w:jc w:val="left"/>
      </w:pPr>
      <w:r>
        <w:rPr>
          <w:rFonts w:ascii="Times New Roman"/>
          <w:b/>
          <w:i w:val="false"/>
          <w:color w:val="000000"/>
        </w:rPr>
        <w:t xml:space="preserve"> 4-тарау. Тараптардың құқықтары мен міндеттері</w:t>
      </w:r>
    </w:p>
    <w:bookmarkEnd w:id="481"/>
    <w:bookmarkStart w:name="z1252" w:id="482"/>
    <w:p>
      <w:pPr>
        <w:spacing w:after="0"/>
        <w:ind w:left="0"/>
        <w:jc w:val="both"/>
      </w:pPr>
      <w:r>
        <w:rPr>
          <w:rFonts w:ascii="Times New Roman"/>
          <w:b w:val="false"/>
          <w:i w:val="false"/>
          <w:color w:val="000000"/>
          <w:sz w:val="28"/>
        </w:rPr>
        <w:t>
      8. Қатысушы-білім беру ұйымы:</w:t>
      </w:r>
    </w:p>
    <w:bookmarkEnd w:id="482"/>
    <w:bookmarkStart w:name="z1253" w:id="483"/>
    <w:p>
      <w:pPr>
        <w:spacing w:after="0"/>
        <w:ind w:left="0"/>
        <w:jc w:val="both"/>
      </w:pPr>
      <w:r>
        <w:rPr>
          <w:rFonts w:ascii="Times New Roman"/>
          <w:b w:val="false"/>
          <w:i w:val="false"/>
          <w:color w:val="000000"/>
          <w:sz w:val="28"/>
        </w:rPr>
        <w:t>
      1) оператордан қатысушы-банктердің немесе қатысушы-сақтандыру ұйымдарының жазбаша тізімін, сондай-ақ МБЖЖ шеңберінде өзге де ақпаратты талап етуге;</w:t>
      </w:r>
    </w:p>
    <w:bookmarkEnd w:id="483"/>
    <w:bookmarkStart w:name="z1254" w:id="484"/>
    <w:p>
      <w:pPr>
        <w:spacing w:after="0"/>
        <w:ind w:left="0"/>
        <w:jc w:val="both"/>
      </w:pPr>
      <w:r>
        <w:rPr>
          <w:rFonts w:ascii="Times New Roman"/>
          <w:b w:val="false"/>
          <w:i w:val="false"/>
          <w:color w:val="000000"/>
          <w:sz w:val="28"/>
        </w:rPr>
        <w:t>
      2) оператордан осы қатысушы-білім беру ұйымында оқитын салымшылардың немесе пайда алушылардың, тіркелген салым шарттарының немесе сақтандыру шарттарының болуы не болмауы туралы мәліметтер сұратуға;</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w:t>
      </w:r>
      <w:r>
        <w:rPr>
          <w:rFonts w:ascii="Times New Roman"/>
          <w:b w:val="false"/>
          <w:i w:val="false"/>
          <w:color w:val="ff0000"/>
          <w:sz w:val="28"/>
        </w:rPr>
        <w:t xml:space="preserve">ҚР Ғылым және жоғары білім министрінің м.а. 04.05.2026 </w:t>
      </w:r>
      <w:r>
        <w:rPr>
          <w:rFonts w:ascii="Times New Roman"/>
          <w:b w:val="false"/>
          <w:i w:val="false"/>
          <w:color w:val="ff0000"/>
          <w:sz w:val="28"/>
        </w:rPr>
        <w:t>№ 226</w:t>
      </w:r>
      <w:r>
        <w:rPr>
          <w:rFonts w:ascii="Times New Roman"/>
          <w:b w:val="false"/>
          <w:i w:val="false"/>
          <w:color w:val="ff0000"/>
          <w:sz w:val="28"/>
        </w:rPr>
        <w:t xml:space="preserve"> және ҚР Оқу-ағарту министрінің м.а. 05.05.2026 № 119-НҚ (12.07.</w:t>
      </w:r>
      <w:r>
        <w:rPr>
          <w:rFonts w:ascii="Times New Roman"/>
          <w:b w:val="false"/>
          <w:i w:val="false"/>
          <w:color w:val="ff0000"/>
          <w:sz w:val="28"/>
        </w:rPr>
        <w:t>2026 бастап қолданысқа енгізіледі</w:t>
      </w:r>
      <w:r>
        <w:rPr>
          <w:rFonts w:ascii="Times New Roman"/>
          <w:b w:val="false"/>
          <w:i w:val="false"/>
          <w:color w:val="ff0000"/>
          <w:sz w:val="28"/>
        </w:rPr>
        <w:t>)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техникалық мүмкіндіктер болған жағдайда өзінің ақпараттық жүйелерінің оператордың ақпараттық жүйелерімен ықпалдасуын қамтамасыз етуге құқылы.</w:t>
      </w:r>
    </w:p>
    <w:bookmarkStart w:name="z1256" w:id="485"/>
    <w:p>
      <w:pPr>
        <w:spacing w:after="0"/>
        <w:ind w:left="0"/>
        <w:jc w:val="both"/>
      </w:pPr>
      <w:r>
        <w:rPr>
          <w:rFonts w:ascii="Times New Roman"/>
          <w:b w:val="false"/>
          <w:i w:val="false"/>
          <w:color w:val="000000"/>
          <w:sz w:val="28"/>
        </w:rPr>
        <w:t>
      9. Оператор қатысушы-білім беру ұйымынан білім беру қызметтерін көрсету туралы шарт жасасуға, оның қолданылуына, білім беру қызметтерінің құны мен ақысының төленуіне, осы қатысушы-білім беру ұйымында оқитын салымшылардың немесе пайда алушылардың оқу үлгеріміне қатысты қажетті мәліметтерді сұратуға құқылы.</w:t>
      </w:r>
    </w:p>
    <w:bookmarkEnd w:id="485"/>
    <w:bookmarkStart w:name="z1257" w:id="486"/>
    <w:p>
      <w:pPr>
        <w:spacing w:after="0"/>
        <w:ind w:left="0"/>
        <w:jc w:val="both"/>
      </w:pPr>
      <w:r>
        <w:rPr>
          <w:rFonts w:ascii="Times New Roman"/>
          <w:b w:val="false"/>
          <w:i w:val="false"/>
          <w:color w:val="000000"/>
          <w:sz w:val="28"/>
        </w:rPr>
        <w:t>
      10. Қатысушы-білім беру ұйымы:</w:t>
      </w:r>
    </w:p>
    <w:bookmarkEnd w:id="486"/>
    <w:bookmarkStart w:name="z1258" w:id="487"/>
    <w:p>
      <w:pPr>
        <w:spacing w:after="0"/>
        <w:ind w:left="0"/>
        <w:jc w:val="both"/>
      </w:pPr>
      <w:r>
        <w:rPr>
          <w:rFonts w:ascii="Times New Roman"/>
          <w:b w:val="false"/>
          <w:i w:val="false"/>
          <w:color w:val="000000"/>
          <w:sz w:val="28"/>
        </w:rPr>
        <w:t>
      1) қатысушы-білім беру ұйымында оқитын салымшыларды немесе пайда алушыларды есепке алу жөніндегі жауапты тұлғаның өзгергені жайында операторды хабардар етеді және ол тағайындалған күннен бастап бес жұмыс күні ішінде ол бойынша мәліметтер мен байланыс жасау деректерін береді;</w:t>
      </w:r>
    </w:p>
    <w:bookmarkEnd w:id="487"/>
    <w:bookmarkStart w:name="z1259" w:id="488"/>
    <w:p>
      <w:pPr>
        <w:spacing w:after="0"/>
        <w:ind w:left="0"/>
        <w:jc w:val="both"/>
      </w:pPr>
      <w:r>
        <w:rPr>
          <w:rFonts w:ascii="Times New Roman"/>
          <w:b w:val="false"/>
          <w:i w:val="false"/>
          <w:color w:val="000000"/>
          <w:sz w:val="28"/>
        </w:rPr>
        <w:t>
      2) тиісті құжаттар қабылданған күннен бастап үш жұмыс күнінен кешіктірмейоператорға олардың көшірмелерін жіберу арқылықатысушы-білім беру ұйымына қабылдау, ауыстыру, академиялық демалыс ресімдеу, академиялық демалыстан оралу, қайта қабылдау, шығару, оның ішінде қатысушы-білім беру ұйымында оқитын салымшының немесе пайда алушының оқу бітіруінебайланысты шығарылуы жайындаоператордыхабардар етеді;</w:t>
      </w:r>
    </w:p>
    <w:bookmarkEnd w:id="488"/>
    <w:bookmarkStart w:name="z1260" w:id="489"/>
    <w:p>
      <w:pPr>
        <w:spacing w:after="0"/>
        <w:ind w:left="0"/>
        <w:jc w:val="both"/>
      </w:pPr>
      <w:r>
        <w:rPr>
          <w:rFonts w:ascii="Times New Roman"/>
          <w:b w:val="false"/>
          <w:i w:val="false"/>
          <w:color w:val="000000"/>
          <w:sz w:val="28"/>
        </w:rPr>
        <w:t>
      3) салымшының, пайда алушының, сақтанушының немесе қатысушы- банктің, қатысушы-сақтандыру ұйымының сұрау салуы бойынша анықтамаберілген күнге академиялық кезеңге талап етілетін оқу ақысы немесе оқытудың толық құны туралы анықтам береді;</w:t>
      </w:r>
    </w:p>
    <w:bookmarkEnd w:id="489"/>
    <w:bookmarkStart w:name="z1261" w:id="490"/>
    <w:p>
      <w:pPr>
        <w:spacing w:after="0"/>
        <w:ind w:left="0"/>
        <w:jc w:val="both"/>
      </w:pPr>
      <w:r>
        <w:rPr>
          <w:rFonts w:ascii="Times New Roman"/>
          <w:b w:val="false"/>
          <w:i w:val="false"/>
          <w:color w:val="000000"/>
          <w:sz w:val="28"/>
        </w:rPr>
        <w:t xml:space="preserve">
      4) оператордың сұрау салуы бойынша семестрлік негізде Келісімнің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қатысушы-білім беру ұйымында оқитын салымшы немесе пайда алушы туралы қажетті мәліметтер ұсынады;</w:t>
      </w:r>
    </w:p>
    <w:bookmarkEnd w:id="490"/>
    <w:bookmarkStart w:name="z1262" w:id="491"/>
    <w:p>
      <w:pPr>
        <w:spacing w:after="0"/>
        <w:ind w:left="0"/>
        <w:jc w:val="both"/>
      </w:pPr>
      <w:r>
        <w:rPr>
          <w:rFonts w:ascii="Times New Roman"/>
          <w:b w:val="false"/>
          <w:i w:val="false"/>
          <w:color w:val="000000"/>
          <w:sz w:val="28"/>
        </w:rPr>
        <w:t>
      5) салымшыны немесе пайда алушыны қатысушы-білім беру ұйымынан шығарған кезде білім беру қызметтеріне төленген ақының қалдығын шығару туралы бұйрық шыққан күннен бастап үш жұмыс күні ішінде салымшының салымына немесе бес жұмыс күні ішінде қатысушы-сақтандыру ұйымының банктік шотына аударады;</w:t>
      </w:r>
    </w:p>
    <w:bookmarkEnd w:id="491"/>
    <w:bookmarkStart w:name="z1263" w:id="492"/>
    <w:p>
      <w:pPr>
        <w:spacing w:after="0"/>
        <w:ind w:left="0"/>
        <w:jc w:val="both"/>
      </w:pPr>
      <w:r>
        <w:rPr>
          <w:rFonts w:ascii="Times New Roman"/>
          <w:b w:val="false"/>
          <w:i w:val="false"/>
          <w:color w:val="000000"/>
          <w:sz w:val="28"/>
        </w:rPr>
        <w:t>
      6) салымшыны немесе пайда алушыны басқа қатысушы-білім беру ұйымына ауыстырған кезде қабылдаушы қатысушы-білім беру ұйымының шотына білім беру қызметтеріне төленген ақының қалдығын аударады, бұл жайында операторды үш жұмыс күні ішінде хабардар етеді;</w:t>
      </w:r>
    </w:p>
    <w:bookmarkEnd w:id="492"/>
    <w:bookmarkStart w:name="z1264" w:id="493"/>
    <w:p>
      <w:pPr>
        <w:spacing w:after="0"/>
        <w:ind w:left="0"/>
        <w:jc w:val="both"/>
      </w:pPr>
      <w:r>
        <w:rPr>
          <w:rFonts w:ascii="Times New Roman"/>
          <w:b w:val="false"/>
          <w:i w:val="false"/>
          <w:color w:val="000000"/>
          <w:sz w:val="28"/>
        </w:rPr>
        <w:t>
      7) білім беру қызметтерін төлеуге аударылған қаражатты тікелей салымшыға немесе оның заңды өкіліне не пайда алушыға немесе оның заңды өкіліне немесе сақтанушыға бермейді.</w:t>
      </w:r>
    </w:p>
    <w:bookmarkEnd w:id="493"/>
    <w:p>
      <w:pPr>
        <w:spacing w:after="0"/>
        <w:ind w:left="0"/>
        <w:jc w:val="both"/>
      </w:pPr>
      <w:r>
        <w:rPr>
          <w:rFonts w:ascii="Times New Roman"/>
          <w:b w:val="false"/>
          <w:i w:val="false"/>
          <w:color w:val="000000"/>
          <w:sz w:val="28"/>
        </w:rPr>
        <w:t>
      Төленген білім беру қызметтері ақысының қалдығы оқудан шығару немесе ауыстыру туралы бұйрық шыққан күнгесалымшыны немесе пайдаалушыны оқытқаны үшін қатысушы-білім беру ұйымы алған сома мен нақты алынған білім беру қызметтері құнының сомасы арасындағы айырма болып табылады.</w:t>
      </w:r>
    </w:p>
    <w:bookmarkStart w:name="z1265" w:id="494"/>
    <w:p>
      <w:pPr>
        <w:spacing w:after="0"/>
        <w:ind w:left="0"/>
        <w:jc w:val="both"/>
      </w:pPr>
      <w:r>
        <w:rPr>
          <w:rFonts w:ascii="Times New Roman"/>
          <w:b w:val="false"/>
          <w:i w:val="false"/>
          <w:color w:val="000000"/>
          <w:sz w:val="28"/>
        </w:rPr>
        <w:t xml:space="preserve">
      11. Оператор: </w:t>
      </w:r>
    </w:p>
    <w:bookmarkEnd w:id="494"/>
    <w:bookmarkStart w:name="z1266" w:id="495"/>
    <w:p>
      <w:pPr>
        <w:spacing w:after="0"/>
        <w:ind w:left="0"/>
        <w:jc w:val="both"/>
      </w:pPr>
      <w:r>
        <w:rPr>
          <w:rFonts w:ascii="Times New Roman"/>
          <w:b w:val="false"/>
          <w:i w:val="false"/>
          <w:color w:val="000000"/>
          <w:sz w:val="28"/>
        </w:rPr>
        <w:t xml:space="preserve">
      1) қатысушы-білім беру ұйымының сұрау салуы бойынша үш жұмыс күні ішінде қатысушы-білім беру ұйымында оқитын салымшыларда немесе пайда алушыларда тіркелген салым шартының немесе сақтандыру шартының болуы немесе болмауы туралы мәліметтер ұсынады; </w:t>
      </w:r>
    </w:p>
    <w:bookmarkEnd w:id="495"/>
    <w:bookmarkStart w:name="z1267" w:id="496"/>
    <w:p>
      <w:pPr>
        <w:spacing w:after="0"/>
        <w:ind w:left="0"/>
        <w:jc w:val="both"/>
      </w:pPr>
      <w:r>
        <w:rPr>
          <w:rFonts w:ascii="Times New Roman"/>
          <w:b w:val="false"/>
          <w:i w:val="false"/>
          <w:color w:val="000000"/>
          <w:sz w:val="28"/>
        </w:rPr>
        <w:t>
      2) қатысушы-білім беру ұйымынаҚазақстан Республикасының заңдарында белгіленген тәртіппен Заң мен Келісімқоятын талаптардың бұзылуы анықталған жағдайда оны жауапқа тарту үшін шаралар қабылдайды.</w:t>
      </w:r>
    </w:p>
    <w:bookmarkEnd w:id="496"/>
    <w:bookmarkStart w:name="z1268" w:id="497"/>
    <w:p>
      <w:pPr>
        <w:spacing w:after="0"/>
        <w:ind w:left="0"/>
        <w:jc w:val="left"/>
      </w:pPr>
      <w:r>
        <w:rPr>
          <w:rFonts w:ascii="Times New Roman"/>
          <w:b/>
          <w:i w:val="false"/>
          <w:color w:val="000000"/>
        </w:rPr>
        <w:t xml:space="preserve"> 5-тарау. Тараптардың жауапкершілігі</w:t>
      </w:r>
    </w:p>
    <w:bookmarkEnd w:id="497"/>
    <w:bookmarkStart w:name="z1269" w:id="498"/>
    <w:p>
      <w:pPr>
        <w:spacing w:after="0"/>
        <w:ind w:left="0"/>
        <w:jc w:val="both"/>
      </w:pPr>
      <w:r>
        <w:rPr>
          <w:rFonts w:ascii="Times New Roman"/>
          <w:b w:val="false"/>
          <w:i w:val="false"/>
          <w:color w:val="000000"/>
          <w:sz w:val="28"/>
        </w:rPr>
        <w:t>
      12. Тараптар Келісім бойынша қабылданған өз міндеттемелерін орындамаған не тиісінше орындамаған жағдайда кінәлі тарап Қазақстан Республикасының заңдарында белгіленген жауаптылықта болады.</w:t>
      </w:r>
    </w:p>
    <w:bookmarkEnd w:id="498"/>
    <w:bookmarkStart w:name="z1270" w:id="499"/>
    <w:p>
      <w:pPr>
        <w:spacing w:after="0"/>
        <w:ind w:left="0"/>
        <w:jc w:val="both"/>
      </w:pPr>
      <w:r>
        <w:rPr>
          <w:rFonts w:ascii="Times New Roman"/>
          <w:b w:val="false"/>
          <w:i w:val="false"/>
          <w:color w:val="000000"/>
          <w:sz w:val="28"/>
        </w:rPr>
        <w:t>
      13. Тараптар арасында туындайтын барлық даулар өзара қолайлы шешімге қол жеткізу мақсатында келіссөздер жолымен шешіледі.</w:t>
      </w:r>
    </w:p>
    <w:bookmarkEnd w:id="499"/>
    <w:bookmarkStart w:name="z1271" w:id="500"/>
    <w:p>
      <w:pPr>
        <w:spacing w:after="0"/>
        <w:ind w:left="0"/>
        <w:jc w:val="both"/>
      </w:pPr>
      <w:r>
        <w:rPr>
          <w:rFonts w:ascii="Times New Roman"/>
          <w:b w:val="false"/>
          <w:i w:val="false"/>
          <w:color w:val="000000"/>
          <w:sz w:val="28"/>
        </w:rPr>
        <w:t>
      14. Реттелмеген даулар қолданыстағы Қазақстан Республикасының азаматтық заңнамасына сәйкес сот тәртібімен шешіледі.</w:t>
      </w:r>
    </w:p>
    <w:bookmarkEnd w:id="500"/>
    <w:bookmarkStart w:name="z1272" w:id="501"/>
    <w:p>
      <w:pPr>
        <w:spacing w:after="0"/>
        <w:ind w:left="0"/>
        <w:jc w:val="left"/>
      </w:pPr>
      <w:r>
        <w:rPr>
          <w:rFonts w:ascii="Times New Roman"/>
          <w:b/>
          <w:i w:val="false"/>
          <w:color w:val="000000"/>
        </w:rPr>
        <w:t xml:space="preserve"> 6-тарау. Құпиялылық</w:t>
      </w:r>
    </w:p>
    <w:bookmarkEnd w:id="501"/>
    <w:bookmarkStart w:name="z1273" w:id="502"/>
    <w:p>
      <w:pPr>
        <w:spacing w:after="0"/>
        <w:ind w:left="0"/>
        <w:jc w:val="both"/>
      </w:pPr>
      <w:r>
        <w:rPr>
          <w:rFonts w:ascii="Times New Roman"/>
          <w:b w:val="false"/>
          <w:i w:val="false"/>
          <w:color w:val="000000"/>
          <w:sz w:val="28"/>
        </w:rPr>
        <w:t>
      15. Тараптар, Қазақстан Республикасының қолданыстағы азаматтық заңнамасында өзгеше көзделген жағдайларды қоспағанда, Келісім шеңберінде алынған кез келген ақпаратты екінші Тараптың алдын ала жазбаша келісімінсіз жария етпеуге міндеттенеді.</w:t>
      </w:r>
    </w:p>
    <w:bookmarkEnd w:id="502"/>
    <w:bookmarkStart w:name="z1274" w:id="503"/>
    <w:p>
      <w:pPr>
        <w:spacing w:after="0"/>
        <w:ind w:left="0"/>
        <w:jc w:val="left"/>
      </w:pPr>
      <w:r>
        <w:rPr>
          <w:rFonts w:ascii="Times New Roman"/>
          <w:b/>
          <w:i w:val="false"/>
          <w:color w:val="000000"/>
        </w:rPr>
        <w:t xml:space="preserve"> 7-тарау. Форс-мажор</w:t>
      </w:r>
    </w:p>
    <w:bookmarkEnd w:id="503"/>
    <w:bookmarkStart w:name="z1275" w:id="504"/>
    <w:p>
      <w:pPr>
        <w:spacing w:after="0"/>
        <w:ind w:left="0"/>
        <w:jc w:val="both"/>
      </w:pPr>
      <w:r>
        <w:rPr>
          <w:rFonts w:ascii="Times New Roman"/>
          <w:b w:val="false"/>
          <w:i w:val="false"/>
          <w:color w:val="000000"/>
          <w:sz w:val="28"/>
        </w:rPr>
        <w:t>
      16. Келісімге қол қойылғаннан кейін орын алған және Келісім бойынша қандай да бір міндеттемелерді толық немесе ішінара орындауға кедергі келтіретін еңсерілмейтін күштің төтенше жағдайлары, атап айтқанда, әскери іс-қимылдар, дүлей зілзалалар, ереуілдер, мемлекеттік органдардың тыйым салу және шектеу заңнамалық шешімдерітуындаған жағдайда міндеттемелерді орындау мерзімі осындай жағдаяттардың болу уақытына ұзартылады.</w:t>
      </w:r>
    </w:p>
    <w:bookmarkEnd w:id="504"/>
    <w:bookmarkStart w:name="z1276" w:id="505"/>
    <w:p>
      <w:pPr>
        <w:spacing w:after="0"/>
        <w:ind w:left="0"/>
        <w:jc w:val="both"/>
      </w:pPr>
      <w:r>
        <w:rPr>
          <w:rFonts w:ascii="Times New Roman"/>
          <w:b w:val="false"/>
          <w:i w:val="false"/>
          <w:color w:val="000000"/>
          <w:sz w:val="28"/>
        </w:rPr>
        <w:t xml:space="preserve">
      17. Келісімнің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жағдаяттарға байланысты Келісім бойынша қандай да бір міндеттемелерді орындау мүмкінсіздігі туындаған Тарап осындай жағдаяттар орын алған күннен бастап жеті күнтізбелік күннен кешіктірмей бұл жайында басқа Тарапты хабардар етеді. Мұндай хабарламада қамтылған фактілерді уәкілетті ұйымдар құжаттамалық тұрғыда растауға тиіс.</w:t>
      </w:r>
    </w:p>
    <w:bookmarkEnd w:id="505"/>
    <w:bookmarkStart w:name="z1277" w:id="506"/>
    <w:p>
      <w:pPr>
        <w:spacing w:after="0"/>
        <w:ind w:left="0"/>
        <w:jc w:val="both"/>
      </w:pPr>
      <w:r>
        <w:rPr>
          <w:rFonts w:ascii="Times New Roman"/>
          <w:b w:val="false"/>
          <w:i w:val="false"/>
          <w:color w:val="000000"/>
          <w:sz w:val="28"/>
        </w:rPr>
        <w:t>
      18. Орын алған төтенше жағдайлар туралы хабарламау немесе уақтылы хабарламау тиісті Тарапты шарттық міндеттемелерді орындамағаны үшін оны жауапкершіліктен босататын негіз ретінде олардың әлдебіріне сілтеме жасау құқығынан айырады.</w:t>
      </w:r>
    </w:p>
    <w:bookmarkEnd w:id="506"/>
    <w:bookmarkStart w:name="z1278" w:id="507"/>
    <w:p>
      <w:pPr>
        <w:spacing w:after="0"/>
        <w:ind w:left="0"/>
        <w:jc w:val="left"/>
      </w:pPr>
      <w:r>
        <w:rPr>
          <w:rFonts w:ascii="Times New Roman"/>
          <w:b/>
          <w:i w:val="false"/>
          <w:color w:val="000000"/>
        </w:rPr>
        <w:t xml:space="preserve"> 8-тарау. Келісімнің қолданылу мерзімі және оны бұзу тәртібі</w:t>
      </w:r>
    </w:p>
    <w:bookmarkEnd w:id="507"/>
    <w:bookmarkStart w:name="z1279" w:id="508"/>
    <w:p>
      <w:pPr>
        <w:spacing w:after="0"/>
        <w:ind w:left="0"/>
        <w:jc w:val="both"/>
      </w:pPr>
      <w:r>
        <w:rPr>
          <w:rFonts w:ascii="Times New Roman"/>
          <w:b w:val="false"/>
          <w:i w:val="false"/>
          <w:color w:val="000000"/>
          <w:sz w:val="28"/>
        </w:rPr>
        <w:t>
      19. Келісім оған қол қойылған сәттен бастап күшіне енеді.</w:t>
      </w:r>
    </w:p>
    <w:bookmarkEnd w:id="508"/>
    <w:bookmarkStart w:name="z1280" w:id="509"/>
    <w:p>
      <w:pPr>
        <w:spacing w:after="0"/>
        <w:ind w:left="0"/>
        <w:jc w:val="both"/>
      </w:pPr>
      <w:r>
        <w:rPr>
          <w:rFonts w:ascii="Times New Roman"/>
          <w:b w:val="false"/>
          <w:i w:val="false"/>
          <w:color w:val="000000"/>
          <w:sz w:val="28"/>
        </w:rPr>
        <w:t>
      20. Келісім Қазақстан Республикасының азаматтық заңнамасына сәйкес және Келісімде көзделген ережелермен бұзылуы мүмкін.</w:t>
      </w:r>
    </w:p>
    <w:bookmarkEnd w:id="509"/>
    <w:bookmarkStart w:name="z1281" w:id="510"/>
    <w:p>
      <w:pPr>
        <w:spacing w:after="0"/>
        <w:ind w:left="0"/>
        <w:jc w:val="both"/>
      </w:pPr>
      <w:r>
        <w:rPr>
          <w:rFonts w:ascii="Times New Roman"/>
          <w:b w:val="false"/>
          <w:i w:val="false"/>
          <w:color w:val="000000"/>
          <w:sz w:val="28"/>
        </w:rPr>
        <w:t>
      21. Келісімді мерзімінен бұрын бұзуға Келісімде көзделген ережелерді сақтай отырып, Тараптардың келісімі бойынша не Тараптар бірінің бастамасы бойынша жол беріледі.</w:t>
      </w:r>
    </w:p>
    <w:bookmarkEnd w:id="510"/>
    <w:bookmarkStart w:name="z1282" w:id="511"/>
    <w:p>
      <w:pPr>
        <w:spacing w:after="0"/>
        <w:ind w:left="0"/>
        <w:jc w:val="both"/>
      </w:pPr>
      <w:r>
        <w:rPr>
          <w:rFonts w:ascii="Times New Roman"/>
          <w:b w:val="false"/>
          <w:i w:val="false"/>
          <w:color w:val="000000"/>
          <w:sz w:val="28"/>
        </w:rPr>
        <w:t>
      22. Тараптар бұл туралы екінші Тарапты кемінде күнтізбелік отыз күн бұрын жазбаша түрде хабардар ете отырып, Келісімді бұзу рәсіміне біржақты соттан тыс тәртіппен бастамашылық жасауға құқылы.</w:t>
      </w:r>
    </w:p>
    <w:bookmarkEnd w:id="511"/>
    <w:bookmarkStart w:name="z1283" w:id="512"/>
    <w:p>
      <w:pPr>
        <w:spacing w:after="0"/>
        <w:ind w:left="0"/>
        <w:jc w:val="both"/>
      </w:pPr>
      <w:r>
        <w:rPr>
          <w:rFonts w:ascii="Times New Roman"/>
          <w:b w:val="false"/>
          <w:i w:val="false"/>
          <w:color w:val="000000"/>
          <w:sz w:val="28"/>
        </w:rPr>
        <w:t>
      23. Оператор Қатысушы-білім беру ұйымы Заң талаптарын жүйелі түрде бұзған жағдайда, Келісімді бұзғанға дейін он күн бұрын мүдделі Тараптарға алдын ала хабарлама жібере отырып, Келісімді біржақты соттан тыс тәртіппен бұзуға құқылы.</w:t>
      </w:r>
    </w:p>
    <w:bookmarkEnd w:id="512"/>
    <w:bookmarkStart w:name="z1284" w:id="513"/>
    <w:p>
      <w:pPr>
        <w:spacing w:after="0"/>
        <w:ind w:left="0"/>
        <w:jc w:val="left"/>
      </w:pPr>
      <w:r>
        <w:rPr>
          <w:rFonts w:ascii="Times New Roman"/>
          <w:b/>
          <w:i w:val="false"/>
          <w:color w:val="000000"/>
        </w:rPr>
        <w:t xml:space="preserve"> 9-тарау. Қорытынды ережелер</w:t>
      </w:r>
    </w:p>
    <w:bookmarkEnd w:id="513"/>
    <w:bookmarkStart w:name="z1285" w:id="514"/>
    <w:p>
      <w:pPr>
        <w:spacing w:after="0"/>
        <w:ind w:left="0"/>
        <w:jc w:val="both"/>
      </w:pPr>
      <w:r>
        <w:rPr>
          <w:rFonts w:ascii="Times New Roman"/>
          <w:b w:val="false"/>
          <w:i w:val="false"/>
          <w:color w:val="000000"/>
          <w:sz w:val="28"/>
        </w:rPr>
        <w:t>
      24. Тараптар хат-хабарларды жіберу бойынша шығыстарды дербес көтереді. Қазақстан Республикасы заңнамасының нормалары сақталған жағдайда құжат айналымын Тараптар электрондық цифрлық қолтаңбаны пайдалана отырып жүзеге асыра алады.</w:t>
      </w:r>
    </w:p>
    <w:bookmarkEnd w:id="514"/>
    <w:bookmarkStart w:name="z1286" w:id="515"/>
    <w:p>
      <w:pPr>
        <w:spacing w:after="0"/>
        <w:ind w:left="0"/>
        <w:jc w:val="both"/>
      </w:pPr>
      <w:r>
        <w:rPr>
          <w:rFonts w:ascii="Times New Roman"/>
          <w:b w:val="false"/>
          <w:i w:val="false"/>
          <w:color w:val="000000"/>
          <w:sz w:val="28"/>
        </w:rPr>
        <w:t>
      25. Келісім жасасу кезінде Тараптардыңөзара келісім бойынша оператор мен қатысушы-білім беру ұйымы арасындағы Мемлекеттік білім беру жинақтау жүйесі саласындағы ынтымақтастық туралы үлгілік келісімнің осы нысанына қайшы келмейтін нақтылау сипатындағы өзгерістер мен толықтырулар енгізуге құқығы бар.</w:t>
      </w:r>
    </w:p>
    <w:bookmarkEnd w:id="515"/>
    <w:bookmarkStart w:name="z1287" w:id="516"/>
    <w:p>
      <w:pPr>
        <w:spacing w:after="0"/>
        <w:ind w:left="0"/>
        <w:jc w:val="both"/>
      </w:pPr>
      <w:r>
        <w:rPr>
          <w:rFonts w:ascii="Times New Roman"/>
          <w:b w:val="false"/>
          <w:i w:val="false"/>
          <w:color w:val="000000"/>
          <w:sz w:val="28"/>
        </w:rPr>
        <w:t>
      26. Келісімге кез келген өзгерістер мен толықтырулар қосымша келісімдер жасасу және оларға қол қою арқылы жүргізіледі.</w:t>
      </w:r>
    </w:p>
    <w:bookmarkEnd w:id="516"/>
    <w:bookmarkStart w:name="z1288" w:id="517"/>
    <w:p>
      <w:pPr>
        <w:spacing w:after="0"/>
        <w:ind w:left="0"/>
        <w:jc w:val="both"/>
      </w:pPr>
      <w:r>
        <w:rPr>
          <w:rFonts w:ascii="Times New Roman"/>
          <w:b w:val="false"/>
          <w:i w:val="false"/>
          <w:color w:val="000000"/>
          <w:sz w:val="28"/>
        </w:rPr>
        <w:t>
      27. Келісімде көрсетілген ақпарат өзгерген жағдайда тиісті Тарап ақпараттың өзгерген күнінен бастап бес жұмыс күні ішінде осындай өзгерістер жайында басқа Тарапты хабардар етеді.</w:t>
      </w:r>
    </w:p>
    <w:bookmarkEnd w:id="517"/>
    <w:bookmarkStart w:name="z1289" w:id="518"/>
    <w:p>
      <w:pPr>
        <w:spacing w:after="0"/>
        <w:ind w:left="0"/>
        <w:jc w:val="both"/>
      </w:pPr>
      <w:r>
        <w:rPr>
          <w:rFonts w:ascii="Times New Roman"/>
          <w:b w:val="false"/>
          <w:i w:val="false"/>
          <w:color w:val="000000"/>
          <w:sz w:val="28"/>
        </w:rPr>
        <w:t>
      28. Келісіммен реттелмеген бөлігінде Тараптар қолданыстағы Қазақстан Республикасының азаматтық заңнамасын басшылыққа алады.</w:t>
      </w:r>
    </w:p>
    <w:bookmarkEnd w:id="518"/>
    <w:bookmarkStart w:name="z1290" w:id="519"/>
    <w:p>
      <w:pPr>
        <w:spacing w:after="0"/>
        <w:ind w:left="0"/>
        <w:jc w:val="both"/>
      </w:pPr>
      <w:r>
        <w:rPr>
          <w:rFonts w:ascii="Times New Roman"/>
          <w:b w:val="false"/>
          <w:i w:val="false"/>
          <w:color w:val="000000"/>
          <w:sz w:val="28"/>
        </w:rPr>
        <w:t>
      29. Шарт екі данада, Тараптардың әрқайсысы үшін қазақ және орыс тілдерінде заңды күші бірдей бір-бір данадан жасалды.</w:t>
      </w:r>
    </w:p>
    <w:bookmarkEnd w:id="519"/>
    <w:bookmarkStart w:name="z1291" w:id="520"/>
    <w:p>
      <w:pPr>
        <w:spacing w:after="0"/>
        <w:ind w:left="0"/>
        <w:jc w:val="both"/>
      </w:pPr>
      <w:r>
        <w:rPr>
          <w:rFonts w:ascii="Times New Roman"/>
          <w:b w:val="false"/>
          <w:i w:val="false"/>
          <w:color w:val="000000"/>
          <w:sz w:val="28"/>
        </w:rPr>
        <w:t>
      30. Келісімніңбарлық қосымшалары оның ажырамас бөліктері болып табылады.</w:t>
      </w:r>
    </w:p>
    <w:bookmarkEnd w:id="520"/>
    <w:bookmarkStart w:name="z1292" w:id="521"/>
    <w:p>
      <w:pPr>
        <w:spacing w:after="0"/>
        <w:ind w:left="0"/>
        <w:jc w:val="left"/>
      </w:pPr>
      <w:r>
        <w:rPr>
          <w:rFonts w:ascii="Times New Roman"/>
          <w:b/>
          <w:i w:val="false"/>
          <w:color w:val="000000"/>
        </w:rPr>
        <w:t xml:space="preserve"> 10-тарау. Тараптардың заңды мекен-жайлары мен деректемелері</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Оператор</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(оператордың атауы)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(бизнес сәйкестендіру нөмірі, мекен-</w:t>
            </w:r>
          </w:p>
          <w:p>
            <w:pPr>
              <w:spacing w:after="20"/>
              <w:ind w:left="20"/>
              <w:jc w:val="both"/>
            </w:pPr>
            <w:r>
              <w:rPr>
                <w:rFonts w:ascii="Times New Roman"/>
                <w:b w:val="false"/>
                <w:i w:val="false"/>
                <w:color w:val="000000"/>
                <w:sz w:val="20"/>
              </w:rPr>
              <w:t>
жайы)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(лауазымы, тегі, аты, әкесініңаты</w:t>
            </w:r>
          </w:p>
          <w:p>
            <w:pPr>
              <w:spacing w:after="20"/>
              <w:ind w:left="20"/>
              <w:jc w:val="both"/>
            </w:pPr>
            <w:r>
              <w:rPr>
                <w:rFonts w:ascii="Times New Roman"/>
                <w:b w:val="false"/>
                <w:i w:val="false"/>
                <w:color w:val="000000"/>
                <w:sz w:val="20"/>
              </w:rPr>
              <w:t>
(ол бар болса), қолы)</w:t>
            </w:r>
          </w:p>
          <w:p>
            <w:pPr>
              <w:spacing w:after="20"/>
              <w:ind w:left="20"/>
              <w:jc w:val="both"/>
            </w:pPr>
            <w:r>
              <w:rPr>
                <w:rFonts w:ascii="Times New Roman"/>
                <w:b w:val="false"/>
                <w:i w:val="false"/>
                <w:color w:val="000000"/>
                <w:sz w:val="20"/>
              </w:rPr>
              <w:t>
Мөр орыны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Қатысушы-білім беру ұйымы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(қатысушы-білім беру ұйымының</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(бизнес сәйкестендіру нөмірі, мекен-</w:t>
            </w:r>
          </w:p>
          <w:p>
            <w:pPr>
              <w:spacing w:after="20"/>
              <w:ind w:left="20"/>
              <w:jc w:val="both"/>
            </w:pPr>
            <w:r>
              <w:rPr>
                <w:rFonts w:ascii="Times New Roman"/>
                <w:b w:val="false"/>
                <w:i w:val="false"/>
                <w:color w:val="000000"/>
                <w:sz w:val="20"/>
              </w:rPr>
              <w:t>
жайы)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xml:space="preserve">
(лауазымы, тегі, аты, әкесінің аты (ол </w:t>
            </w:r>
          </w:p>
          <w:p>
            <w:pPr>
              <w:spacing w:after="20"/>
              <w:ind w:left="20"/>
              <w:jc w:val="both"/>
            </w:pPr>
            <w:r>
              <w:rPr>
                <w:rFonts w:ascii="Times New Roman"/>
                <w:b w:val="false"/>
                <w:i w:val="false"/>
                <w:color w:val="000000"/>
                <w:sz w:val="20"/>
              </w:rPr>
              <w:t>
бар болса), қолы)</w:t>
            </w:r>
          </w:p>
          <w:p>
            <w:pPr>
              <w:spacing w:after="20"/>
              <w:ind w:left="20"/>
              <w:jc w:val="both"/>
            </w:pPr>
            <w:r>
              <w:rPr>
                <w:rFonts w:ascii="Times New Roman"/>
                <w:b w:val="false"/>
                <w:i w:val="false"/>
                <w:color w:val="000000"/>
                <w:sz w:val="20"/>
              </w:rPr>
              <w:t>
Мөр орыны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саласындағы </w:t>
            </w:r>
            <w:r>
              <w:br/>
            </w:r>
            <w:r>
              <w:rPr>
                <w:rFonts w:ascii="Times New Roman"/>
                <w:b w:val="false"/>
                <w:i w:val="false"/>
                <w:color w:val="000000"/>
                <w:sz w:val="20"/>
              </w:rPr>
              <w:t xml:space="preserve">оператор мен қатысушы-білім </w:t>
            </w:r>
            <w:r>
              <w:br/>
            </w:r>
            <w:r>
              <w:rPr>
                <w:rFonts w:ascii="Times New Roman"/>
                <w:b w:val="false"/>
                <w:i w:val="false"/>
                <w:color w:val="000000"/>
                <w:sz w:val="20"/>
              </w:rPr>
              <w:t xml:space="preserve">беру ұйымы арасындағы </w:t>
            </w:r>
            <w:r>
              <w:br/>
            </w:r>
            <w:r>
              <w:rPr>
                <w:rFonts w:ascii="Times New Roman"/>
                <w:b w:val="false"/>
                <w:i w:val="false"/>
                <w:color w:val="000000"/>
                <w:sz w:val="20"/>
              </w:rPr>
              <w:t>ынтымақтастық туралы</w:t>
            </w:r>
            <w:r>
              <w:br/>
            </w:r>
            <w:r>
              <w:rPr>
                <w:rFonts w:ascii="Times New Roman"/>
                <w:b w:val="false"/>
                <w:i w:val="false"/>
                <w:color w:val="000000"/>
                <w:sz w:val="20"/>
              </w:rPr>
              <w:t>үлгілік келісімге</w:t>
            </w:r>
            <w:r>
              <w:br/>
            </w:r>
            <w:r>
              <w:rPr>
                <w:rFonts w:ascii="Times New Roman"/>
                <w:b w:val="false"/>
                <w:i w:val="false"/>
                <w:color w:val="000000"/>
                <w:sz w:val="20"/>
              </w:rPr>
              <w:t>1-қосымша</w:t>
            </w:r>
          </w:p>
        </w:tc>
      </w:tr>
    </w:tbl>
    <w:bookmarkStart w:name="z1294" w:id="522"/>
    <w:p>
      <w:pPr>
        <w:spacing w:after="0"/>
        <w:ind w:left="0"/>
        <w:jc w:val="left"/>
      </w:pPr>
      <w:r>
        <w:rPr>
          <w:rFonts w:ascii="Times New Roman"/>
          <w:b/>
          <w:i w:val="false"/>
          <w:color w:val="000000"/>
        </w:rPr>
        <w:t xml:space="preserve"> Мемлекеттік білім беру жинақтау жүйесі шеңберінде салымшылар мен пайда алушылар үшін білім беру қызметтерінің жылдық құнына жеңілдіктер мөлшері*</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Салымшылар мен пайда </w:t>
            </w:r>
          </w:p>
          <w:p>
            <w:pPr>
              <w:spacing w:after="20"/>
              <w:ind w:left="20"/>
              <w:jc w:val="both"/>
            </w:pPr>
            <w:r>
              <w:rPr>
                <w:rFonts w:ascii="Times New Roman"/>
                <w:b w:val="false"/>
                <w:i w:val="false"/>
                <w:color w:val="000000"/>
                <w:sz w:val="20"/>
              </w:rPr>
              <w:t>
алушылар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мөлшері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оның ішінде кәмелетке толған, бірақәлі жиырма үш жасқа тола қоймаған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да көп бірге тұратын кәмелетке толмаған балалары бар көпбалалы отбасылардан шыққан балалар, оның ішінде жалпы орта, техникалық және кәсіптік, орта білімнен кейінгі, жоғары және жоғары оқу орнынан кейінгі (магистратура) білім беру ұйымдарында жалпы білім беретін немесе кәсіптік бағдарламалар бойынша күндізгі оқу нысанында оқитын балалар, олар оқу орындарын бітірген уақытқа дейін кәмелетке толғаннан кейін, бірақ әлі жиырма үш жасқа толғанға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орташа табысы азық-түлік себетінің құнынан төмен отбасылардан шыққан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Жеңілдік салым шарты немесе сақтандыру шарты қатысушы-білім беру ұйымына қабылданғанға дейін кемінде ____ жыл бұрын жасалған салымшылар мен пайда алушыларға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жинақтау жүйесі саласындағы </w:t>
            </w:r>
            <w:r>
              <w:br/>
            </w:r>
            <w:r>
              <w:rPr>
                <w:rFonts w:ascii="Times New Roman"/>
                <w:b w:val="false"/>
                <w:i w:val="false"/>
                <w:color w:val="000000"/>
                <w:sz w:val="20"/>
              </w:rPr>
              <w:t xml:space="preserve">оператор мен қатысушы-білім </w:t>
            </w:r>
            <w:r>
              <w:br/>
            </w:r>
            <w:r>
              <w:rPr>
                <w:rFonts w:ascii="Times New Roman"/>
                <w:b w:val="false"/>
                <w:i w:val="false"/>
                <w:color w:val="000000"/>
                <w:sz w:val="20"/>
              </w:rPr>
              <w:t xml:space="preserve">беру ұйымы арасындағы </w:t>
            </w:r>
            <w:r>
              <w:br/>
            </w:r>
            <w:r>
              <w:rPr>
                <w:rFonts w:ascii="Times New Roman"/>
                <w:b w:val="false"/>
                <w:i w:val="false"/>
                <w:color w:val="000000"/>
                <w:sz w:val="20"/>
              </w:rPr>
              <w:t xml:space="preserve">ынтымақтастық туралы </w:t>
            </w:r>
            <w:r>
              <w:br/>
            </w:r>
            <w:r>
              <w:rPr>
                <w:rFonts w:ascii="Times New Roman"/>
                <w:b w:val="false"/>
                <w:i w:val="false"/>
                <w:color w:val="000000"/>
                <w:sz w:val="20"/>
              </w:rPr>
              <w:t xml:space="preserve"> үлгілік келісімге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296" w:id="523"/>
    <w:p>
      <w:pPr>
        <w:spacing w:after="0"/>
        <w:ind w:left="0"/>
        <w:jc w:val="left"/>
      </w:pPr>
      <w:r>
        <w:rPr>
          <w:rFonts w:ascii="Times New Roman"/>
          <w:b/>
          <w:i w:val="false"/>
          <w:color w:val="000000"/>
        </w:rPr>
        <w:t xml:space="preserve"> 20___ жылғы "___" _______ жағдай бойынша қатысушы-білім беру ұйымында  ___________________________________________________________  (қатысушы-білім беру ұйымының атауы)  оқитын салымшы немесе пайда алушы туралы мәліметтер</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немесе пайда алушының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немесе пайдаалушының 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қабылдан-ған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Оқытунысаны (грант, ақылы)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шыға-рылған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Академия-лықдемалыскезеңі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аяқтал-ған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академиялық кезең немесе оқу жылы үшін оқу құны,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 ___________________ _____________________ </w:t>
      </w:r>
    </w:p>
    <w:p>
      <w:pPr>
        <w:spacing w:after="0"/>
        <w:ind w:left="0"/>
        <w:jc w:val="both"/>
      </w:pPr>
      <w:r>
        <w:rPr>
          <w:rFonts w:ascii="Times New Roman"/>
          <w:b w:val="false"/>
          <w:i w:val="false"/>
          <w:color w:val="000000"/>
          <w:sz w:val="28"/>
        </w:rPr>
        <w:t xml:space="preserve">
      (лауазымы)                   (қолы)             Тегі, аты, әкесінің аты (ол бар болса) </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9 қаңтардағы</w:t>
            </w:r>
            <w:r>
              <w:br/>
            </w:r>
            <w:r>
              <w:rPr>
                <w:rFonts w:ascii="Times New Roman"/>
                <w:b w:val="false"/>
                <w:i w:val="false"/>
                <w:color w:val="000000"/>
                <w:sz w:val="20"/>
              </w:rPr>
              <w:t>№ 4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2024 жылғы 8 қаңтардағы</w:t>
            </w:r>
            <w:r>
              <w:br/>
            </w:r>
            <w:r>
              <w:rPr>
                <w:rFonts w:ascii="Times New Roman"/>
                <w:b w:val="false"/>
                <w:i w:val="false"/>
                <w:color w:val="000000"/>
                <w:sz w:val="20"/>
              </w:rPr>
              <w:t>№ 7 Бірлескен бұйрыққа</w:t>
            </w:r>
            <w:r>
              <w:br/>
            </w:r>
            <w:r>
              <w:rPr>
                <w:rFonts w:ascii="Times New Roman"/>
                <w:b w:val="false"/>
                <w:i w:val="false"/>
                <w:color w:val="000000"/>
                <w:sz w:val="20"/>
              </w:rPr>
              <w:t>6-қосымша</w:t>
            </w:r>
          </w:p>
        </w:tc>
      </w:tr>
    </w:tbl>
    <w:bookmarkStart w:name="z755" w:id="524"/>
    <w:p>
      <w:pPr>
        <w:spacing w:after="0"/>
        <w:ind w:left="0"/>
        <w:jc w:val="left"/>
      </w:pPr>
      <w:r>
        <w:rPr>
          <w:rFonts w:ascii="Times New Roman"/>
          <w:b/>
          <w:i w:val="false"/>
          <w:color w:val="000000"/>
        </w:rPr>
        <w:t xml:space="preserve"> Күші жойылған кейбір бұйрықтардың тізбесі</w:t>
      </w:r>
    </w:p>
    <w:bookmarkEnd w:id="524"/>
    <w:bookmarkStart w:name="z756" w:id="525"/>
    <w:p>
      <w:pPr>
        <w:spacing w:after="0"/>
        <w:ind w:left="0"/>
        <w:jc w:val="both"/>
      </w:pPr>
      <w:r>
        <w:rPr>
          <w:rFonts w:ascii="Times New Roman"/>
          <w:b w:val="false"/>
          <w:i w:val="false"/>
          <w:color w:val="000000"/>
          <w:sz w:val="28"/>
        </w:rPr>
        <w:t xml:space="preserve">
      1. "Білім беру ұйымымен мемлекеттік білім беру жинақтау жүйесі саласындағы ынтымақтастық туралы үлгілік келісімнің нысанын бекіту туралы" Қазақстан Республикасы Білім және ғылым министрінің 2013 жылғы 22 ақпандағы № 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8386 болып тіркелген);</w:t>
      </w:r>
    </w:p>
    <w:bookmarkEnd w:id="525"/>
    <w:bookmarkStart w:name="z757" w:id="526"/>
    <w:p>
      <w:pPr>
        <w:spacing w:after="0"/>
        <w:ind w:left="0"/>
        <w:jc w:val="both"/>
      </w:pPr>
      <w:r>
        <w:rPr>
          <w:rFonts w:ascii="Times New Roman"/>
          <w:b w:val="false"/>
          <w:i w:val="false"/>
          <w:color w:val="000000"/>
          <w:sz w:val="28"/>
        </w:rPr>
        <w:t xml:space="preserve">
      2. "Білім беру жинақтау салымы туралы үлгілік шартты және Мемлекеттік білім беру жинақтау жүйесі саласындағы ынтымақтастық туралы үлгілік келісімді бекіту туралы" Қазақстан Республикасы Білім және ғылым министрінің 2015 жылғы 13 ақпандағы № 63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10610 болып тіркелген);</w:t>
      </w:r>
    </w:p>
    <w:bookmarkEnd w:id="526"/>
    <w:bookmarkStart w:name="z758" w:id="527"/>
    <w:p>
      <w:pPr>
        <w:spacing w:after="0"/>
        <w:ind w:left="0"/>
        <w:jc w:val="both"/>
      </w:pPr>
      <w:r>
        <w:rPr>
          <w:rFonts w:ascii="Times New Roman"/>
          <w:b w:val="false"/>
          <w:i w:val="false"/>
          <w:color w:val="000000"/>
          <w:sz w:val="28"/>
        </w:rPr>
        <w:t xml:space="preserve">
      3. "Білім беру жинақтау салымы туралы үлгілік шартты және Мемлекеттік білім беру жинақтау жүйесі саласындағы ынтымақтастық туралы үлгілік келісімді бекіту туралы" Қазақстан Республикасы Білім және ғылым министрінің 2015 жылғы 13 ақпандағы № 63 бұйрығына өзгерістер мен толықтыру енгізу туралы" Қазақстан Республикасы Білім және ғылым министрінің 2017 жылғы 11 қыркүйектегі № 452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15847 болып тіркелген);</w:t>
      </w:r>
    </w:p>
    <w:bookmarkEnd w:id="527"/>
    <w:bookmarkStart w:name="z759" w:id="528"/>
    <w:p>
      <w:pPr>
        <w:spacing w:after="0"/>
        <w:ind w:left="0"/>
        <w:jc w:val="both"/>
      </w:pPr>
      <w:r>
        <w:rPr>
          <w:rFonts w:ascii="Times New Roman"/>
          <w:b w:val="false"/>
          <w:i w:val="false"/>
          <w:color w:val="000000"/>
          <w:sz w:val="28"/>
        </w:rPr>
        <w:t xml:space="preserve">
      4. "Білім беру ұйымымен ынтымақтастық туралы үлгілік келісімнің нысанын бекіту туралы" Қазақстан Республикасы Білім және ғылым министрінің 2013 жылғы 22 ақпандағы № 56 бұйрығына өзгерістер енгізу туралы" Қазақстан Республикасы Ғылым және жоғары білім министрінің 2022 жылғы 23 желтоқсандағы № 198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31272 болып тіркелген);</w:t>
      </w:r>
    </w:p>
    <w:bookmarkEnd w:id="528"/>
    <w:bookmarkStart w:name="z760" w:id="529"/>
    <w:p>
      <w:pPr>
        <w:spacing w:after="0"/>
        <w:ind w:left="0"/>
        <w:jc w:val="both"/>
      </w:pPr>
      <w:r>
        <w:rPr>
          <w:rFonts w:ascii="Times New Roman"/>
          <w:b w:val="false"/>
          <w:i w:val="false"/>
          <w:color w:val="000000"/>
          <w:sz w:val="28"/>
        </w:rPr>
        <w:t xml:space="preserve">
      5. Білім беру жинақтау сақтандыруының үлгілік шартын бекіту туралы Қазақстан Республикасы Ғылым және жоғары білім министрінің 2023 жылғы 19 қаңтардағы № 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31739 болып тіркелген);</w:t>
      </w:r>
    </w:p>
    <w:bookmarkEnd w:id="529"/>
    <w:bookmarkStart w:name="z761" w:id="530"/>
    <w:p>
      <w:pPr>
        <w:spacing w:after="0"/>
        <w:ind w:left="0"/>
        <w:jc w:val="both"/>
      </w:pPr>
      <w:r>
        <w:rPr>
          <w:rFonts w:ascii="Times New Roman"/>
          <w:b w:val="false"/>
          <w:i w:val="false"/>
          <w:color w:val="000000"/>
          <w:sz w:val="28"/>
        </w:rPr>
        <w:t xml:space="preserve">
      6. "Білім беру жинақтау салымы туралы үлгілік шартты және Мемлекеттік білім беру жинақтау жүйесі саласындағы ынтымақтастық туралы үлгілік келісімді бекіту туралы" Қазақстан Республикасы Білім және ғылым министрінің 2015 жылғы 13 ақпандағы № 63 бұйрығына өзгерістер енгізу туралы" Қазақстан Республикасы Ғылым және жоғары білім министрінің міндетін атқарушысының 2023 жылғы 30 қаңтардағы № 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31834 болып тіркелген).</w:t>
      </w:r>
    </w:p>
    <w:bookmarkEnd w:id="5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