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4e66" w14:textId="6cb4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Шыңғырлау ауылдық округінің Шыңғырлау ауылындағы кейбір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Шыңғырлау ауылдық округі әкiмiнiң 2023 жылғы 27 ақпандағы № 12 шешімі. Батыс Қазақстан облысының Әділет департаментінде 2023 жылғы 1 наурызда № 7123-07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Шыңғырлау ауылы халқының пікірін ескере отырып және Батыс Қазақстан облыстық ономастика комиссиясының 2022 жылғы 8 желтоқсандағы қорытындысы негізінде </w:t>
      </w:r>
      <w:r>
        <w:rPr>
          <w:rFonts w:ascii="Times New Roman"/>
          <w:b/>
          <w:i w:val="false"/>
          <w:color w:val="000000"/>
          <w:sz w:val="28"/>
        </w:rPr>
        <w:t>ШЕШТІМ: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ауданы Шыңғырлау ауылдық округінің Шыңғырлау ауылындағы атаусыз көшелеріне келесі атаулар берілсін: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көшеге – Аққұм көшесі;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көшеге – Сарқырама көшесі;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 көшеге –Торыатбас көшесі.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Шыңғырлау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