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d945" w14:textId="524d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2020 жылғы 20 желтоқсандағы № 63-2 "Шыңғырлау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2023 жылғы 7 маусымдағы № 5-2 шешімі. Батыс Қазақстан облысының Әділет департаментінде 2023 жылғы 13 маусымда № 7211-07 болып тіркелді. Күші жойылды - Батыс Қазақстан облысы Шыңғырлау аудандық мәслихатының 2024 жылғы 29 наурыздағы № 19-2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29.03.2024 </w:t>
      </w:r>
      <w:r>
        <w:rPr>
          <w:rFonts w:ascii="Times New Roman"/>
          <w:b w:val="false"/>
          <w:i w:val="false"/>
          <w:color w:val="ff0000"/>
          <w:sz w:val="28"/>
        </w:rPr>
        <w:t>№ 19-2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Шыңғырлау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"Шыңғырлау ауданында аз қамтамасыз етілген отбасыларға (азаматтарға) тұрғын үй көмегін көрсетудің мөлшерін және тәртібін айқындау қағидаларын бекіту туралы" 2020 жылғы 20 желтоқсандағы № 63-2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6557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"Шыңғырлау ауданында тұрғын үй көмегін көрсетудің мөлшерін және тәртібін айқындау туралы";</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xml:space="preserve">
      "1. Осы шешімнің қосымшасына сәйкес Шыңғырлау ауданында тұрғын үй көмегін көрсетудің мөлшері және тәртібі айқындалсын."; </w:t>
      </w:r>
    </w:p>
    <w:bookmarkEnd w:id="5"/>
    <w:bookmarkStart w:name="z9"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20 желтоқсандағы № 63-2 </w:t>
            </w:r>
            <w:r>
              <w:br/>
            </w:r>
            <w:r>
              <w:rPr>
                <w:rFonts w:ascii="Times New Roman"/>
                <w:b w:val="false"/>
                <w:i w:val="false"/>
                <w:color w:val="000000"/>
                <w:sz w:val="20"/>
              </w:rPr>
              <w:t>шешіміне қосымша</w:t>
            </w:r>
          </w:p>
        </w:tc>
      </w:tr>
    </w:tbl>
    <w:bookmarkStart w:name="z14" w:id="8"/>
    <w:p>
      <w:pPr>
        <w:spacing w:after="0"/>
        <w:ind w:left="0"/>
        <w:jc w:val="left"/>
      </w:pPr>
      <w:r>
        <w:rPr>
          <w:rFonts w:ascii="Times New Roman"/>
          <w:b/>
          <w:i w:val="false"/>
          <w:color w:val="000000"/>
        </w:rPr>
        <w:t xml:space="preserve"> Шыңғырлау ауданында тұрғын үй көмегін көрсетудің мөлшері және тәртібі</w:t>
      </w:r>
    </w:p>
    <w:bookmarkEnd w:id="8"/>
    <w:bookmarkStart w:name="z15" w:id="9"/>
    <w:p>
      <w:pPr>
        <w:spacing w:after="0"/>
        <w:ind w:left="0"/>
        <w:jc w:val="both"/>
      </w:pPr>
      <w:r>
        <w:rPr>
          <w:rFonts w:ascii="Times New Roman"/>
          <w:b w:val="false"/>
          <w:i w:val="false"/>
          <w:color w:val="000000"/>
          <w:sz w:val="28"/>
        </w:rPr>
        <w:t>
      1. Тұрғын үй көмегі жергілікті бюджет қаражаты есебінен Шыңғырлау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16"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17"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18"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19" w:id="13"/>
    <w:p>
      <w:pPr>
        <w:spacing w:after="0"/>
        <w:ind w:left="0"/>
        <w:jc w:val="both"/>
      </w:pPr>
      <w:r>
        <w:rPr>
          <w:rFonts w:ascii="Times New Roman"/>
          <w:b w:val="false"/>
          <w:i w:val="false"/>
          <w:color w:val="000000"/>
          <w:sz w:val="28"/>
        </w:rPr>
        <w:t>
      Аз қамтылған отбасылардың (азаматтардың) жиынтық табысының шекті жол берілетін шығыстар үлесі 5 (бес) пайыз мөлшерінде айқындалады.</w:t>
      </w:r>
    </w:p>
    <w:bookmarkEnd w:id="13"/>
    <w:bookmarkStart w:name="z20" w:id="14"/>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4"/>
    <w:bookmarkStart w:name="z21" w:id="15"/>
    <w:p>
      <w:pPr>
        <w:spacing w:after="0"/>
        <w:ind w:left="0"/>
        <w:jc w:val="both"/>
      </w:pPr>
      <w:r>
        <w:rPr>
          <w:rFonts w:ascii="Times New Roman"/>
          <w:b w:val="false"/>
          <w:i w:val="false"/>
          <w:color w:val="000000"/>
          <w:sz w:val="28"/>
        </w:rPr>
        <w:t>
      2. Тұрғын үй көмегін тағайындау "Шыңғырлау ауданының жұмыспен қамту және әлеуметтік бағдарламалар бөлімі" мемлекеттік мекемесімен (бұдан әрі – уәкілетті орган) жүзеге асырылады.</w:t>
      </w:r>
    </w:p>
    <w:bookmarkEnd w:id="15"/>
    <w:bookmarkStart w:name="z22" w:id="16"/>
    <w:p>
      <w:pPr>
        <w:spacing w:after="0"/>
        <w:ind w:left="0"/>
        <w:jc w:val="both"/>
      </w:pPr>
      <w:r>
        <w:rPr>
          <w:rFonts w:ascii="Times New Roman"/>
          <w:b w:val="false"/>
          <w:i w:val="false"/>
          <w:color w:val="000000"/>
          <w:sz w:val="28"/>
        </w:rPr>
        <w:t xml:space="preserve">
      3. Аз қамтылған отбасылардың (азаматтардың)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23"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bookmarkEnd w:id="17"/>
    <w:bookmarkStart w:name="z24"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8"/>
    <w:bookmarkStart w:name="z25"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9"/>
    <w:bookmarkStart w:name="z26"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0"/>
    <w:bookmarkStart w:name="z27" w:id="21"/>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21"/>
    <w:bookmarkStart w:name="z28"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2"/>
    <w:bookmarkStart w:name="z29"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0" w:id="24"/>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