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4da8" w14:textId="21f4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"Тасқала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2014 жылғы 18 наурыздағы № 22-5 шешімінің күші жойылды деп тану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2023 жылғы 26 қыркүйектегі № 10-2 шешімі. Батыс Қазақстан облысының Әділет департаментінде 2023 жылғы 2 қазанда № 7252-07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"Тасқала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2014 жылғы 18 наурыздағы №22-5 (Нормативтік құқықтық актілерді мемлекеттік тіркеу тізілімінде № 3495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