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5ae7" w14:textId="4055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2020 жылғы 25 желтоқсандағы № 56-10 "Тасқала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2023 жылғы 2 маусымдағы № 5-2 шешімі. Батыс Қазақстан облысының Әділет департаментінде 2023 жылғы 13 маусымда № 7216-07 болып тіркелді. Күші жойылды - Батыс Қазақстан облысы Тасқала аудандық мәслихатының 2023 жылғы 6 қыркүйектегі № 8-3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аудандық мәслихатының 06.09.2023 </w:t>
      </w:r>
      <w:r>
        <w:rPr>
          <w:rFonts w:ascii="Times New Roman"/>
          <w:b w:val="false"/>
          <w:i w:val="false"/>
          <w:color w:val="ff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Тасқала аудандық мәслихатының "Тасқала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2020 жылғы 25 желтоқсандағы № 56-10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6756 болып тіркелді)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Тасқала аудандық мәслихаты ШЕШТІ:";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қосымшасының қазақ тіліндегі мәтінінде "біржолғы", "бір реттік" деген сөздер "бір рет" деген сөзбен ауыстырылсын.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