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a5081" w14:textId="f7a50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ауданы әкімдігінің 2017 жылғы 29 маусымдағы № 146 "Тасқала ауданы бойынша жолаушыларды әлеуметтік мәні бар тұрақты тасымалдау тарифін белгілеу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ауданы әкімдігінің 2023 жылғы 3 сәуірдегі № 49 қаулысы. Батыс Қазақстан облысының Әділет департаментінде 2023 жылғы 10 сәуірде № 7131-07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Тасқала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Тасқала ауданы әкімдігінің "Тасқала ауданы бойынша жолаушыларды әлеуметтік мәні бар тұрақты тасымалдау тарифін белгілеу туралы" 2017 жылғы 29 маусымдағы № 146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4865 болып тіркелген)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"Тасқала ауданының Тасқала ауылында жолаушылар мен багажды автомобильмен тұрақты тасымалдау тарифін белгілеу туралы";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Тасқала ауданының Тасқала ауылында жолаушылар мен багажды автомобильмен тұрақты тасымалдау тарифі 50 (елу) теңге мөлшерінде белгіленсін.".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"Тасқала ауданы әкімінің аппараты" мемлекеттік мекемесі осы қаулының Батыс Қазақстан облысы Әділет департаментінде мемлекеттік тіркелуін қамтамасыз етсін.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Тасқала ауданы әкiмiнiң жетекшілік ететін орынбасарына жүктелсiн.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Тасқала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Айтмагамбетов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9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Тасқала аудандық мәслихаты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