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4da6" w14:textId="4bb4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21 желтоқсандағы № 15-9 шешімі. Батыс Қазақстан облысының Әділет департаментінде 2023 жылғы 25 желтоқсанда № 7305-07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Сырым аудандық мәслихатының кейбір шешімдерінің күші жойылды деп танылсын: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Сырым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 шешіміне қосымша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Сырым аудандық мәслихатының "Сырым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2018 жылғы 6 сәуірдегі № 25-8 (Нормативтік құқықтық актілерді мемлекеттік тіркеу тізілімінде № 5177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Сырым аудандық мәслихатының "Сырым аудандық мәслихатының 2018 жылғы 6 сәуірдегі № 25-8 "Сырым аудандық мәслихат аппараты" мемлекеттік мекемесінің "Б" корпусы мемлекеттік әкімшілік қызметшілерінің қызметін бағалаудың әдістемесін бекіту туралы шешіміне өзгерістер енгізу туралы" 2022 жылғы 26 сәуірдегі № 17-16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Сырым аудандық мәслихатының "Сырым аудандық мәслихатының 2018 жылғы 6 сәуірдегі №25-8 "Сырым аудандық мәслихат аппараты" мемлекеттік мекемесінің "Б" корпусы мемлекеттік әкімшілік қызметшілерінің қызметін бағалаудың әдістемесін бекіту туралы шешіміне өзгеріс енгізу туралы" 2023 жылғы 25 сәуірдегі № 2-5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Сырым аудандық мәслихатының "Сырым аудандық мәслихатының 2018 жылғы 6 сәуірдегі № 25-8 "Сырым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шешіміне өзгеріс енгізу туралы" 2023 жылғы 9 тамыздағы № 7-5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