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c88" w14:textId="9763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Cырым аудандық мәслихатының "Сырым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18 қазандағы № 10-4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21 желтоқсандағы № 15-7 шешімі. Батыс Қазақстан облысының Әділет департаментінде 2023 жылғы 25 желтоқсанда № 7304-07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"Сырым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18 қазандағы №10-4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№7272-07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Сырым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7-тармағының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