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9dcd" w14:textId="9699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Сырым аудандық мәслихатының 2023 жылғы 18 қазандағы № 10-4 шешімі. Батыс Қазақстан облысының Әділет департаментінде 2023 жылғы 23 қазанда № 7272-07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қазандағы № 10-4</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Сырым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Сырым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6" w:id="11"/>
    <w:p>
      <w:pPr>
        <w:spacing w:after="0"/>
        <w:ind w:left="0"/>
        <w:jc w:val="both"/>
      </w:pPr>
      <w:r>
        <w:rPr>
          <w:rFonts w:ascii="Times New Roman"/>
          <w:b w:val="false"/>
          <w:i w:val="false"/>
          <w:color w:val="000000"/>
          <w:sz w:val="28"/>
        </w:rPr>
        <w:t>
      5) әлеуметтік көмек көрсету жөніндегі уәкілетті орган – "Сырым аудандық жұмыспен қамту және әлеуметтік бағдарламалар бөлімі" мемлекеттік мекемесі;</w:t>
      </w:r>
    </w:p>
    <w:bookmarkEnd w:id="11"/>
    <w:bookmarkStart w:name="z17" w:id="12"/>
    <w:p>
      <w:pPr>
        <w:spacing w:after="0"/>
        <w:ind w:left="0"/>
        <w:jc w:val="both"/>
      </w:pPr>
      <w:r>
        <w:rPr>
          <w:rFonts w:ascii="Times New Roman"/>
          <w:b w:val="false"/>
          <w:i w:val="false"/>
          <w:color w:val="000000"/>
          <w:sz w:val="28"/>
        </w:rPr>
        <w:t xml:space="preserve">
      6) ең төмен күнкөріс деңгейі – шамасы бойынша ең төмен тұтыну себетінің құнына тең, бір адамға шаққандағы ең төмен ақшалай кіріс; </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0"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
    <w:bookmarkStart w:name="z21"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Сырым аудандық мәслихатының 28.05.2024 </w:t>
      </w:r>
      <w:r>
        <w:rPr>
          <w:rFonts w:ascii="Times New Roman"/>
          <w:b w:val="false"/>
          <w:i w:val="false"/>
          <w:color w:val="000000"/>
          <w:sz w:val="28"/>
        </w:rPr>
        <w:t>№ 20-22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25" w:id="20"/>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0"/>
    <w:bookmarkStart w:name="z26" w:id="2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2"/>
    <w:bookmarkStart w:name="z28" w:id="23"/>
    <w:p>
      <w:pPr>
        <w:spacing w:after="0"/>
        <w:ind w:left="0"/>
        <w:jc w:val="both"/>
      </w:pPr>
      <w:r>
        <w:rPr>
          <w:rFonts w:ascii="Times New Roman"/>
          <w:b w:val="false"/>
          <w:i w:val="false"/>
          <w:color w:val="000000"/>
          <w:sz w:val="28"/>
        </w:rPr>
        <w:t>
      3) әлеуметтік маңызы бар аурудың болуы;</w:t>
      </w:r>
    </w:p>
    <w:bookmarkEnd w:id="23"/>
    <w:bookmarkStart w:name="z29" w:id="2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4"/>
    <w:bookmarkStart w:name="z30" w:id="25"/>
    <w:p>
      <w:pPr>
        <w:spacing w:after="0"/>
        <w:ind w:left="0"/>
        <w:jc w:val="both"/>
      </w:pPr>
      <w:r>
        <w:rPr>
          <w:rFonts w:ascii="Times New Roman"/>
          <w:b w:val="false"/>
          <w:i w:val="false"/>
          <w:color w:val="000000"/>
          <w:sz w:val="28"/>
        </w:rPr>
        <w:t>
      5) жетімдік, ата-ана қамқорлығының болмауы;</w:t>
      </w:r>
    </w:p>
    <w:bookmarkEnd w:id="2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Сырым аудандық мәслихатының 21.11.2024 </w:t>
      </w:r>
      <w:r>
        <w:rPr>
          <w:rFonts w:ascii="Times New Roman"/>
          <w:b w:val="false"/>
          <w:i w:val="false"/>
          <w:color w:val="000000"/>
          <w:sz w:val="28"/>
        </w:rPr>
        <w:t>№ 25-2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xml:space="preserve">
      10) жаралануы, контузия алуы, мертігу салдарынан мүгедектік белгіленген әскери қызметшiлерге: </w:t>
      </w:r>
    </w:p>
    <w:bookmarkEnd w:id="36"/>
    <w:bookmarkStart w:name="z42" w:id="3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15 ақпан - Ауғанстан Демократиялық Республикасынан Кеңес әскерлерінің шектеулі контингентінің шығарылған күніне орай бір рет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 аумағындағы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басқа мемлекеттер аумағындағы ұрыс қимылдары жүргізілген 9 мамыр - Жеңіс күніне орай бір рет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Сырым аудандық мәслихатының 27.03.2025 </w:t>
      </w:r>
      <w:r>
        <w:rPr>
          <w:rFonts w:ascii="Times New Roman"/>
          <w:b w:val="false"/>
          <w:i w:val="false"/>
          <w:color w:val="000000"/>
          <w:sz w:val="28"/>
        </w:rPr>
        <w:t>№ 30-19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төменгі күнкөріс деңгейніңі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адамдарға (отбасыларға) осы жағдай туындаған кезден бастап үш ай ішінде, табыстарын есепке алмай 100 (жүз) айлық есептік көрсеткіштің шекті мөлшерінде, бір рет;</w:t>
      </w:r>
    </w:p>
    <w:bookmarkEnd w:id="75"/>
    <w:bookmarkStart w:name="z81" w:id="76"/>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реттік.</w:t>
      </w:r>
    </w:p>
    <w:bookmarkEnd w:id="76"/>
    <w:bookmarkStart w:name="z82" w:id="77"/>
    <w:p>
      <w:pPr>
        <w:spacing w:after="0"/>
        <w:ind w:left="0"/>
        <w:jc w:val="both"/>
      </w:pPr>
      <w:r>
        <w:rPr>
          <w:rFonts w:ascii="Times New Roman"/>
          <w:b w:val="false"/>
          <w:i w:val="false"/>
          <w:color w:val="000000"/>
          <w:sz w:val="28"/>
        </w:rPr>
        <w:t xml:space="preserve">
      Жеке көмекшілер, Қазақcтан Республикасының "Неке (ерлі-зайыптылық) және отбасы туралы"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7"/>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Сырым аудандық мәслихатының 21.12.2023 </w:t>
      </w:r>
      <w:r>
        <w:rPr>
          <w:rFonts w:ascii="Times New Roman"/>
          <w:b w:val="false"/>
          <w:i w:val="false"/>
          <w:color w:val="000000"/>
          <w:sz w:val="28"/>
        </w:rPr>
        <w:t>№ 15-7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28.05.2024 </w:t>
      </w:r>
      <w:r>
        <w:rPr>
          <w:rFonts w:ascii="Times New Roman"/>
          <w:b w:val="false"/>
          <w:i w:val="false"/>
          <w:color w:val="000000"/>
          <w:sz w:val="28"/>
        </w:rPr>
        <w:t>№ 20-22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25-2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3-тарау. Әлеуметтік көмек көрсетудің тәртібі.</w:t>
      </w:r>
    </w:p>
    <w:bookmarkEnd w:id="78"/>
    <w:bookmarkStart w:name="z84" w:id="7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9"/>
    <w:bookmarkStart w:name="z85" w:id="80"/>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80"/>
    <w:bookmarkStart w:name="z86" w:id="81"/>
    <w:p>
      <w:pPr>
        <w:spacing w:after="0"/>
        <w:ind w:left="0"/>
        <w:jc w:val="both"/>
      </w:pPr>
      <w:r>
        <w:rPr>
          <w:rFonts w:ascii="Times New Roman"/>
          <w:b w:val="false"/>
          <w:i w:val="false"/>
          <w:color w:val="000000"/>
          <w:sz w:val="28"/>
        </w:rPr>
        <w:t>
      Әлеуметтік көмекті алушылардың санаттарын ЖАО айқындайды. </w:t>
      </w:r>
    </w:p>
    <w:bookmarkEnd w:id="8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Сырым аудандық мәслихатының 21.11.2024 </w:t>
      </w:r>
      <w:r>
        <w:rPr>
          <w:rFonts w:ascii="Times New Roman"/>
          <w:b w:val="false"/>
          <w:i w:val="false"/>
          <w:color w:val="000000"/>
          <w:sz w:val="28"/>
        </w:rPr>
        <w:t>№ 25-2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Сырым ауданы бюджетінде көзделген ағымдағы қаржы жылына арналған қаражат шегінде жүргізіледі.</w:t>
      </w:r>
    </w:p>
    <w:bookmarkEnd w:id="82"/>
    <w:bookmarkStart w:name="z88" w:id="83"/>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83"/>
    <w:bookmarkStart w:name="z89" w:id="8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Сырым аудандық мәслихатының 21.11.2024 </w:t>
      </w:r>
      <w:r>
        <w:rPr>
          <w:rFonts w:ascii="Times New Roman"/>
          <w:b w:val="false"/>
          <w:i w:val="false"/>
          <w:color w:val="000000"/>
          <w:sz w:val="28"/>
        </w:rPr>
        <w:t>№ 25-2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90" w:id="85"/>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