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0b7d" w14:textId="8950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2023 жылғы 1 маусымдағы № 62 қаулысы. Батыс Қазақстан облысының Әділет департаментінде 2023 жылғы 2 маусымда № 7183-07 болып тіркелді. Күші жойылды - Батыс Қазақстан облысы Сырым ауданы әкімдігінің 2025 жылғы 16 қазандағы № 178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ауданы әкімдігінің 16.10.2025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№264 "Ішкі сауда қағидаларын бекіту туралы" (нормативтік құқықтық актілерді мемлекеттік тіркеу тізілімінде № 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 Сырым ауданының әкімдігі 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ауданы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Батырниязов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 №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обьектілерінің 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Алашорда көшесі "Өркен"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 түлік және азық- 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С.Датов көшесі "Айша"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 түлік және азық- 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ауылы, А.Иманов көшесі "Тәтті"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 түлік және азық- 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"Тәтті"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ауылы, Достық көшесі "Азық түлік"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 түлік және азық- 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"Азық түлік"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Бұлдырты ауылы, Қайсенов көшесі "Байтерек" мейрамханасының оң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 түлік және азық- 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"Байтерек" мейрамханасы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Тасқұдық ауылы, С.Датов көшесі "Ерлан" дүкенінің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 түлік және азық- 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ауылы, А.Жұмағалиев көшесі "Тамаша" мейрамханасының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 түлік және азық- 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 мейрамханасы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ауылы, С.Датов көшесі 18 үй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 түлік және азық- 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ауылы, С.Датов көшесі "Бекарыс"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 түлік және азық- 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"Бекарыс"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Шағырлой ауылы, А.Иманов көшесі "Нұрдаулет"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 түлік және азық- 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"Нұрдаулет"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ауылы, С.Датов көшесі "Көктөбе"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 түлік және азық- 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"Көктөбе"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ауылы, Қ.Қайсенов көшесі 3 үй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өнімдерін, азық- түлік және азық- 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