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d3d36" w14:textId="9ed3d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w:t>
      </w:r>
    </w:p>
    <w:p>
      <w:pPr>
        <w:spacing w:after="0"/>
        <w:ind w:left="0"/>
        <w:jc w:val="both"/>
      </w:pPr>
      <w:r>
        <w:rPr>
          <w:rFonts w:ascii="Times New Roman"/>
          <w:b w:val="false"/>
          <w:i w:val="false"/>
          <w:color w:val="000000"/>
          <w:sz w:val="28"/>
        </w:rPr>
        <w:t>Батыс Қазақстан облысы Қаратөбе аудандық мәслихатының 2023 жылғы 14 қарашадағы № 8-2 шешімі. Батыс Қазақстан облысының Әділет департаментінде 2023 жылғы 15 қарашада № 7287-07 болып тіркелді.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және "</w:t>
      </w:r>
      <w:r>
        <w:rPr>
          <w:rFonts w:ascii="Times New Roman"/>
          <w:b w:val="false"/>
          <w:i w:val="false"/>
          <w:color w:val="000000"/>
          <w:sz w:val="28"/>
        </w:rPr>
        <w:t>Ардагерлер туралы</w:t>
      </w:r>
      <w:r>
        <w:rPr>
          <w:rFonts w:ascii="Times New Roman"/>
          <w:b w:val="false"/>
          <w:i w:val="false"/>
          <w:color w:val="000000"/>
          <w:sz w:val="28"/>
        </w:rPr>
        <w:t xml:space="preserve">" Заңдарына,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Қаратөбе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Қаратөбе ауданының әлеуметтiк көмек көрсетудің, оның мөлшерлерiн белгiлеудің және мұқтаж азаматтардың жекелеген санаттарының тiзбесiн айқындаудың қағидалары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бекiтілсін.</w:t>
      </w:r>
    </w:p>
    <w:bookmarkEnd w:id="1"/>
    <w:bookmarkStart w:name="z5"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Мендешов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Қаратөбе аудандық мәслихатының</w:t>
            </w:r>
            <w:r>
              <w:br/>
            </w:r>
            <w:r>
              <w:rPr>
                <w:rFonts w:ascii="Times New Roman"/>
                <w:b w:val="false"/>
                <w:i w:val="false"/>
                <w:color w:val="000000"/>
                <w:sz w:val="20"/>
              </w:rPr>
              <w:t>2023 жылғы 14 қарашадағы № 8-2</w:t>
            </w:r>
            <w:r>
              <w:br/>
            </w:r>
            <w:r>
              <w:rPr>
                <w:rFonts w:ascii="Times New Roman"/>
                <w:b w:val="false"/>
                <w:i w:val="false"/>
                <w:color w:val="000000"/>
                <w:sz w:val="20"/>
              </w:rPr>
              <w:t>шешімімен бекітілген</w:t>
            </w:r>
          </w:p>
        </w:tc>
      </w:tr>
    </w:tbl>
    <w:bookmarkStart w:name="z8" w:id="3"/>
    <w:p>
      <w:pPr>
        <w:spacing w:after="0"/>
        <w:ind w:left="0"/>
        <w:jc w:val="left"/>
      </w:pPr>
      <w:r>
        <w:rPr>
          <w:rFonts w:ascii="Times New Roman"/>
          <w:b/>
          <w:i w:val="false"/>
          <w:color w:val="000000"/>
        </w:rPr>
        <w:t xml:space="preserve"> Қаратөбе ауданының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3"/>
    <w:p>
      <w:pPr>
        <w:spacing w:after="0"/>
        <w:ind w:left="0"/>
        <w:jc w:val="both"/>
      </w:pPr>
      <w:r>
        <w:rPr>
          <w:rFonts w:ascii="Times New Roman"/>
          <w:b w:val="false"/>
          <w:i w:val="false"/>
          <w:color w:val="ff0000"/>
          <w:sz w:val="28"/>
        </w:rPr>
        <w:t xml:space="preserve">
      Ескерту. Қағида жаңа редакцияда - Батыс Қазақстан облысы Қаратөбе аудандық мәслихатының 26.12.2024 </w:t>
      </w:r>
      <w:r>
        <w:rPr>
          <w:rFonts w:ascii="Times New Roman"/>
          <w:b w:val="false"/>
          <w:i w:val="false"/>
          <w:color w:val="ff0000"/>
          <w:sz w:val="28"/>
        </w:rPr>
        <w:t>№ 23-19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9" w:id="4"/>
    <w:p>
      <w:pPr>
        <w:spacing w:after="0"/>
        <w:ind w:left="0"/>
        <w:jc w:val="left"/>
      </w:pPr>
      <w:r>
        <w:rPr>
          <w:rFonts w:ascii="Times New Roman"/>
          <w:b/>
          <w:i w:val="false"/>
          <w:color w:val="000000"/>
        </w:rPr>
        <w:t xml:space="preserve"> 1-тарау. Жалпы ережелер</w:t>
      </w:r>
    </w:p>
    <w:bookmarkEnd w:id="4"/>
    <w:bookmarkStart w:name="z10" w:id="5"/>
    <w:p>
      <w:pPr>
        <w:spacing w:after="0"/>
        <w:ind w:left="0"/>
        <w:jc w:val="both"/>
      </w:pPr>
      <w:r>
        <w:rPr>
          <w:rFonts w:ascii="Times New Roman"/>
          <w:b w:val="false"/>
          <w:i w:val="false"/>
          <w:color w:val="000000"/>
          <w:sz w:val="28"/>
        </w:rPr>
        <w:t xml:space="preserve">
      1. Осы Қаратөбе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Республикасының Әлеуметтік </w:t>
      </w:r>
      <w:r>
        <w:rPr>
          <w:rFonts w:ascii="Times New Roman"/>
          <w:b w:val="false"/>
          <w:i w:val="false"/>
          <w:color w:val="000000"/>
          <w:sz w:val="28"/>
        </w:rPr>
        <w:t>кодексіне</w:t>
      </w:r>
      <w:r>
        <w:rPr>
          <w:rFonts w:ascii="Times New Roman"/>
          <w:b w:val="false"/>
          <w:i w:val="false"/>
          <w:color w:val="000000"/>
          <w:sz w:val="28"/>
        </w:rPr>
        <w:t xml:space="preserve"> (бұдан әрі – Әлеуметтік кодекс), Қазақстан Республикасының "Ардагерлер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2023 жылғы 30 маусымдағы № 523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5"/>
    <w:bookmarkStart w:name="z11"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6"/>
    <w:bookmarkStart w:name="z12"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7"/>
    <w:bookmarkStart w:name="z13" w:id="8"/>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көрсетуге үміткер адамның (отбасының) өтінішін қарау бойынша Батыс Қазақстан облысы Қаратөбе ауданы әкімінің шешімімен құрылатын комиссия;</w:t>
      </w:r>
    </w:p>
    <w:bookmarkEnd w:id="8"/>
    <w:bookmarkStart w:name="z14" w:id="9"/>
    <w:p>
      <w:pPr>
        <w:spacing w:after="0"/>
        <w:ind w:left="0"/>
        <w:jc w:val="both"/>
      </w:pPr>
      <w:r>
        <w:rPr>
          <w:rFonts w:ascii="Times New Roman"/>
          <w:b w:val="false"/>
          <w:i w:val="false"/>
          <w:color w:val="000000"/>
          <w:sz w:val="28"/>
        </w:rPr>
        <w:t>
      3) мереке күндері – Қазақстан Республикасының ұлттық және мемлекеттік мереке күндері;</w:t>
      </w:r>
    </w:p>
    <w:bookmarkEnd w:id="9"/>
    <w:bookmarkStart w:name="z15" w:id="10"/>
    <w:p>
      <w:pPr>
        <w:spacing w:after="0"/>
        <w:ind w:left="0"/>
        <w:jc w:val="both"/>
      </w:pPr>
      <w:r>
        <w:rPr>
          <w:rFonts w:ascii="Times New Roman"/>
          <w:b w:val="false"/>
          <w:i w:val="false"/>
          <w:color w:val="000000"/>
          <w:sz w:val="28"/>
        </w:rPr>
        <w:t>
      4) әлеуметтік көмек – жергілікті атқарушы органмен (бұдан әрі – ЖАО)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16" w:id="11"/>
    <w:p>
      <w:pPr>
        <w:spacing w:after="0"/>
        <w:ind w:left="0"/>
        <w:jc w:val="both"/>
      </w:pPr>
      <w:r>
        <w:rPr>
          <w:rFonts w:ascii="Times New Roman"/>
          <w:b w:val="false"/>
          <w:i w:val="false"/>
          <w:color w:val="000000"/>
          <w:sz w:val="28"/>
        </w:rPr>
        <w:t>
      5) әлеуметтік көмек көрсету жөніндегі уәкілетті орган – "Қаратөбе аудандық жұмыспен қамту және әлеуметтік бағдарламалар бөлімі" мемлекеттік мекемесі;</w:t>
      </w:r>
    </w:p>
    <w:bookmarkEnd w:id="11"/>
    <w:bookmarkStart w:name="z17" w:id="12"/>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2"/>
    <w:bookmarkStart w:name="z18" w:id="13"/>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3"/>
    <w:bookmarkStart w:name="z19" w:id="14"/>
    <w:p>
      <w:pPr>
        <w:spacing w:after="0"/>
        <w:ind w:left="0"/>
        <w:jc w:val="both"/>
      </w:pPr>
      <w:r>
        <w:rPr>
          <w:rFonts w:ascii="Times New Roman"/>
          <w:b w:val="false"/>
          <w:i w:val="false"/>
          <w:color w:val="000000"/>
          <w:sz w:val="28"/>
        </w:rPr>
        <w:t>
      8) мерекелік күндер (бұдан әрі – атаулы күндер) – Қазақстан Республикасының кәсіптік және өзге де мерекелері;</w:t>
      </w:r>
    </w:p>
    <w:bookmarkEnd w:id="14"/>
    <w:bookmarkStart w:name="z20" w:id="15"/>
    <w:p>
      <w:pPr>
        <w:spacing w:after="0"/>
        <w:ind w:left="0"/>
        <w:jc w:val="both"/>
      </w:pPr>
      <w:r>
        <w:rPr>
          <w:rFonts w:ascii="Times New Roman"/>
          <w:b w:val="false"/>
          <w:i w:val="false"/>
          <w:color w:val="000000"/>
          <w:sz w:val="28"/>
        </w:rPr>
        <w:t>
      9) учаскелік комиссия – атаулы әлеуметтік көмек алуға өтініш жасаған тұлғалардың (отбасылардың) материалдық жағдайына зерттеп – қарау жүргізу үшін тиісті әкімшілік-аумақтық бірліктер әкімдерінің шешімімен құрылатын арнаулы комиссия;</w:t>
      </w:r>
    </w:p>
    <w:bookmarkEnd w:id="15"/>
    <w:bookmarkStart w:name="z21" w:id="16"/>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bookmarkEnd w:id="16"/>
    <w:p>
      <w:pPr>
        <w:spacing w:after="0"/>
        <w:ind w:left="0"/>
        <w:jc w:val="both"/>
      </w:pPr>
      <w:r>
        <w:rPr>
          <w:rFonts w:ascii="Times New Roman"/>
          <w:b w:val="false"/>
          <w:i w:val="false"/>
          <w:color w:val="000000"/>
          <w:sz w:val="28"/>
        </w:rPr>
        <w:t>
      11)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p>
      <w:pPr>
        <w:spacing w:after="0"/>
        <w:ind w:left="0"/>
        <w:jc w:val="both"/>
      </w:pPr>
      <w:r>
        <w:rPr>
          <w:rFonts w:ascii="Times New Roman"/>
          <w:b w:val="false"/>
          <w:i w:val="false"/>
          <w:color w:val="000000"/>
          <w:sz w:val="28"/>
        </w:rPr>
        <w:t>
      12)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Start w:name="z22" w:id="17"/>
    <w:p>
      <w:pPr>
        <w:spacing w:after="0"/>
        <w:ind w:left="0"/>
        <w:jc w:val="both"/>
      </w:pPr>
      <w:r>
        <w:rPr>
          <w:rFonts w:ascii="Times New Roman"/>
          <w:b w:val="false"/>
          <w:i w:val="false"/>
          <w:color w:val="000000"/>
          <w:sz w:val="28"/>
        </w:rPr>
        <w:t xml:space="preserve">
      3. Әлеуметтік кодекстің 71-бабының </w:t>
      </w:r>
      <w:r>
        <w:rPr>
          <w:rFonts w:ascii="Times New Roman"/>
          <w:b w:val="false"/>
          <w:i w:val="false"/>
          <w:color w:val="000000"/>
          <w:sz w:val="28"/>
        </w:rPr>
        <w:t>4-тармағында</w:t>
      </w:r>
      <w:r>
        <w:rPr>
          <w:rFonts w:ascii="Times New Roman"/>
          <w:b w:val="false"/>
          <w:i w:val="false"/>
          <w:color w:val="000000"/>
          <w:sz w:val="28"/>
        </w:rPr>
        <w:t xml:space="preserve">, 170-бабының </w:t>
      </w:r>
      <w:r>
        <w:rPr>
          <w:rFonts w:ascii="Times New Roman"/>
          <w:b w:val="false"/>
          <w:i w:val="false"/>
          <w:color w:val="000000"/>
          <w:sz w:val="28"/>
        </w:rPr>
        <w:t>3-тармағында</w:t>
      </w:r>
      <w:r>
        <w:rPr>
          <w:rFonts w:ascii="Times New Roman"/>
          <w:b w:val="false"/>
          <w:i w:val="false"/>
          <w:color w:val="000000"/>
          <w:sz w:val="28"/>
        </w:rPr>
        <w:t xml:space="preserve">, 229-бабының </w:t>
      </w:r>
      <w:r>
        <w:rPr>
          <w:rFonts w:ascii="Times New Roman"/>
          <w:b w:val="false"/>
          <w:i w:val="false"/>
          <w:color w:val="000000"/>
          <w:sz w:val="28"/>
        </w:rPr>
        <w:t>3-тармағында</w:t>
      </w:r>
      <w:r>
        <w:rPr>
          <w:rFonts w:ascii="Times New Roman"/>
          <w:b w:val="false"/>
          <w:i w:val="false"/>
          <w:color w:val="000000"/>
          <w:sz w:val="28"/>
        </w:rPr>
        <w:t xml:space="preserve">, "Ардагерлер туралы" Қазақстан Республикасы Заңының 10-бабы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11-бабының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12-бабының 1-тармағының </w:t>
      </w:r>
      <w:r>
        <w:rPr>
          <w:rFonts w:ascii="Times New Roman"/>
          <w:b w:val="false"/>
          <w:i w:val="false"/>
          <w:color w:val="000000"/>
          <w:sz w:val="28"/>
        </w:rPr>
        <w:t>2) тармақшасында</w:t>
      </w:r>
      <w:r>
        <w:rPr>
          <w:rFonts w:ascii="Times New Roman"/>
          <w:b w:val="false"/>
          <w:i w:val="false"/>
          <w:color w:val="000000"/>
          <w:sz w:val="28"/>
        </w:rPr>
        <w:t xml:space="preserve">, 13-бабының </w:t>
      </w:r>
      <w:r>
        <w:rPr>
          <w:rFonts w:ascii="Times New Roman"/>
          <w:b w:val="false"/>
          <w:i w:val="false"/>
          <w:color w:val="000000"/>
          <w:sz w:val="28"/>
        </w:rPr>
        <w:t>2) тармақшасында</w:t>
      </w:r>
      <w:r>
        <w:rPr>
          <w:rFonts w:ascii="Times New Roman"/>
          <w:b w:val="false"/>
          <w:i w:val="false"/>
          <w:color w:val="000000"/>
          <w:sz w:val="28"/>
        </w:rPr>
        <w:t xml:space="preserve">, </w:t>
      </w:r>
      <w:r>
        <w:rPr>
          <w:rFonts w:ascii="Times New Roman"/>
          <w:b w:val="false"/>
          <w:i w:val="false"/>
          <w:color w:val="000000"/>
          <w:sz w:val="28"/>
        </w:rPr>
        <w:t>17-бабында</w:t>
      </w:r>
      <w:r>
        <w:rPr>
          <w:rFonts w:ascii="Times New Roman"/>
          <w:b w:val="false"/>
          <w:i w:val="false"/>
          <w:color w:val="000000"/>
          <w:sz w:val="28"/>
        </w:rPr>
        <w:t xml:space="preserve"> көрсетілген тұлғаларға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7"/>
    <w:bookmarkStart w:name="z23" w:id="18"/>
    <w:p>
      <w:pPr>
        <w:spacing w:after="0"/>
        <w:ind w:left="0"/>
        <w:jc w:val="both"/>
      </w:pPr>
      <w:r>
        <w:rPr>
          <w:rFonts w:ascii="Times New Roman"/>
          <w:b w:val="false"/>
          <w:i w:val="false"/>
          <w:color w:val="000000"/>
          <w:sz w:val="28"/>
        </w:rPr>
        <w:t>
      4. Әлеуметтік көмек бір рет және (немесе) мезгіл-мезгіл (ай сайын, тоқсан сайын, жартыжылдықта 1 рет, жылына 1 рет) көрсетіледі.</w:t>
      </w:r>
    </w:p>
    <w:bookmarkEnd w:id="18"/>
    <w:bookmarkStart w:name="z24" w:id="19"/>
    <w:p>
      <w:pPr>
        <w:spacing w:after="0"/>
        <w:ind w:left="0"/>
        <w:jc w:val="both"/>
      </w:pPr>
      <w:r>
        <w:rPr>
          <w:rFonts w:ascii="Times New Roman"/>
          <w:b w:val="false"/>
          <w:i w:val="false"/>
          <w:color w:val="000000"/>
          <w:sz w:val="28"/>
        </w:rPr>
        <w:t>
      5. Азаматтарды мұқтаждар санатына жатқызу үшін мыналар негіз болады:</w:t>
      </w:r>
    </w:p>
    <w:bookmarkEnd w:id="19"/>
    <w:bookmarkStart w:name="z25" w:id="20"/>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20"/>
    <w:bookmarkStart w:name="z26" w:id="21"/>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21"/>
    <w:bookmarkStart w:name="z27" w:id="22"/>
    <w:p>
      <w:pPr>
        <w:spacing w:after="0"/>
        <w:ind w:left="0"/>
        <w:jc w:val="both"/>
      </w:pPr>
      <w:r>
        <w:rPr>
          <w:rFonts w:ascii="Times New Roman"/>
          <w:b w:val="false"/>
          <w:i w:val="false"/>
          <w:color w:val="000000"/>
          <w:sz w:val="28"/>
        </w:rPr>
        <w:t>
      3) әлеуметтік маңызы бар аурудың болуы;</w:t>
      </w:r>
    </w:p>
    <w:bookmarkEnd w:id="22"/>
    <w:bookmarkStart w:name="z28" w:id="23"/>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23"/>
    <w:bookmarkStart w:name="z29" w:id="24"/>
    <w:p>
      <w:pPr>
        <w:spacing w:after="0"/>
        <w:ind w:left="0"/>
        <w:jc w:val="both"/>
      </w:pPr>
      <w:r>
        <w:rPr>
          <w:rFonts w:ascii="Times New Roman"/>
          <w:b w:val="false"/>
          <w:i w:val="false"/>
          <w:color w:val="000000"/>
          <w:sz w:val="28"/>
        </w:rPr>
        <w:t>
      5) жетімдік, ата-ана қамқорлығының болмауы;</w:t>
      </w:r>
    </w:p>
    <w:bookmarkEnd w:id="24"/>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w:t>
      </w:r>
    </w:p>
    <w:p>
      <w:pPr>
        <w:spacing w:after="0"/>
        <w:ind w:left="0"/>
        <w:jc w:val="both"/>
      </w:pPr>
      <w:r>
        <w:rPr>
          <w:rFonts w:ascii="Times New Roman"/>
          <w:b w:val="false"/>
          <w:i w:val="false"/>
          <w:color w:val="000000"/>
          <w:sz w:val="28"/>
        </w:rPr>
        <w:t>
      Дүлей апат немесе өрт салдарынан мүлкіне залал келген болса, әлеуметтік көмек залал келген мүлік орналасқан жер бойынша меншік иесінің тіркелген жеріне қарамастан көрсетіледі.</w:t>
      </w:r>
    </w:p>
    <w:bookmarkStart w:name="z30" w:id="25"/>
    <w:p>
      <w:pPr>
        <w:spacing w:after="0"/>
        <w:ind w:left="0"/>
        <w:jc w:val="left"/>
      </w:pPr>
      <w:r>
        <w:rPr>
          <w:rFonts w:ascii="Times New Roman"/>
          <w:b/>
          <w:i w:val="false"/>
          <w:color w:val="000000"/>
        </w:rPr>
        <w:t xml:space="preserve"> 2-тарау. Әлеуметтік көмек алушылар санаттарының тізбесін айқындау және әлеуметтік көмектің мөлшерлерін белгілеу тәртібі</w:t>
      </w:r>
    </w:p>
    <w:bookmarkEnd w:id="25"/>
    <w:bookmarkStart w:name="z31" w:id="26"/>
    <w:p>
      <w:pPr>
        <w:spacing w:after="0"/>
        <w:ind w:left="0"/>
        <w:jc w:val="both"/>
      </w:pPr>
      <w:r>
        <w:rPr>
          <w:rFonts w:ascii="Times New Roman"/>
          <w:b w:val="false"/>
          <w:i w:val="false"/>
          <w:color w:val="000000"/>
          <w:sz w:val="28"/>
        </w:rPr>
        <w:t>
      6. Әлеуметтік көмек атаулы күндер мен мереке күндеріне орай ақшалай төлем түрінде келесі санаттағы азаматтарға көрсетіледі:</w:t>
      </w:r>
    </w:p>
    <w:bookmarkEnd w:id="26"/>
    <w:bookmarkStart w:name="z32" w:id="27"/>
    <w:p>
      <w:pPr>
        <w:spacing w:after="0"/>
        <w:ind w:left="0"/>
        <w:jc w:val="both"/>
      </w:pPr>
      <w:r>
        <w:rPr>
          <w:rFonts w:ascii="Times New Roman"/>
          <w:b w:val="false"/>
          <w:i w:val="false"/>
          <w:color w:val="000000"/>
          <w:sz w:val="28"/>
        </w:rPr>
        <w:t>
      1)Ұлы Отан соғысының ардагерлеріне бір рет 9 мамыр - Жеңіс күніне орай 1 500 000 (бір миллион бес жүз мың) теңге мөлшерінде және ай сайын 5 (бес) айлық есептік көрсеткіш мөлшерінде;</w:t>
      </w:r>
    </w:p>
    <w:bookmarkEnd w:id="27"/>
    <w:bookmarkStart w:name="z33" w:id="28"/>
    <w:p>
      <w:pPr>
        <w:spacing w:after="0"/>
        <w:ind w:left="0"/>
        <w:jc w:val="both"/>
      </w:pPr>
      <w:r>
        <w:rPr>
          <w:rFonts w:ascii="Times New Roman"/>
          <w:b w:val="false"/>
          <w:i w:val="false"/>
          <w:color w:val="000000"/>
          <w:sz w:val="28"/>
        </w:rPr>
        <w:t>
      2)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Кеңестік Социалистік Республикалар Одағын (бұдан әрі – КСР Одағы) iшкi iстер және мемлекеттiк қауiпсiздiк органдарының басшы және қатардағы құрамының адамдарына бір рет 9 мамыр – Жеңіс күніне орай 100 000 (бір жүз мың) теңге мөлшерінде;</w:t>
      </w:r>
    </w:p>
    <w:bookmarkEnd w:id="28"/>
    <w:bookmarkStart w:name="z34" w:id="29"/>
    <w:p>
      <w:pPr>
        <w:spacing w:after="0"/>
        <w:ind w:left="0"/>
        <w:jc w:val="both"/>
      </w:pPr>
      <w:r>
        <w:rPr>
          <w:rFonts w:ascii="Times New Roman"/>
          <w:b w:val="false"/>
          <w:i w:val="false"/>
          <w:color w:val="000000"/>
          <w:sz w:val="28"/>
        </w:rPr>
        <w:t>
      3)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бір рет 9 мамыр - Жеңіс күніне орай 120 000 (бір жүз жиырма мың) теңге мөлшерінде және ай сайын 5 (бес) айлық есептік көрсеткіш мөлшерінде;</w:t>
      </w:r>
    </w:p>
    <w:bookmarkEnd w:id="29"/>
    <w:bookmarkStart w:name="z35" w:id="30"/>
    <w:p>
      <w:pPr>
        <w:spacing w:after="0"/>
        <w:ind w:left="0"/>
        <w:jc w:val="both"/>
      </w:pPr>
      <w:r>
        <w:rPr>
          <w:rFonts w:ascii="Times New Roman"/>
          <w:b w:val="false"/>
          <w:i w:val="false"/>
          <w:color w:val="000000"/>
          <w:sz w:val="28"/>
        </w:rPr>
        <w:t>
      4)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адамдарына бір рет 9 мамыр – Жеңіс күніне орай 100 000 (бір жүз мың) теңге мөлшерінде;</w:t>
      </w:r>
    </w:p>
    <w:bookmarkEnd w:id="30"/>
    <w:bookmarkStart w:name="z36" w:id="31"/>
    <w:p>
      <w:pPr>
        <w:spacing w:after="0"/>
        <w:ind w:left="0"/>
        <w:jc w:val="both"/>
      </w:pPr>
      <w:r>
        <w:rPr>
          <w:rFonts w:ascii="Times New Roman"/>
          <w:b w:val="false"/>
          <w:i w:val="false"/>
          <w:color w:val="000000"/>
          <w:sz w:val="28"/>
        </w:rPr>
        <w:t>
      5)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адамдарына бір рет 9 мамыр – Жеңіс күніне орай 100 000 (бір жүз мың) теңге мөлшерінде;</w:t>
      </w:r>
    </w:p>
    <w:bookmarkEnd w:id="31"/>
    <w:bookmarkStart w:name="z37" w:id="32"/>
    <w:p>
      <w:pPr>
        <w:spacing w:after="0"/>
        <w:ind w:left="0"/>
        <w:jc w:val="both"/>
      </w:pPr>
      <w:r>
        <w:rPr>
          <w:rFonts w:ascii="Times New Roman"/>
          <w:b w:val="false"/>
          <w:i w:val="false"/>
          <w:color w:val="000000"/>
          <w:sz w:val="28"/>
        </w:rPr>
        <w:t>
      6)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бір рет 9 мамыр – Жеңіс күніне орай 100 000 (бір жүз мың) теңге мөлшерінде;</w:t>
      </w:r>
    </w:p>
    <w:bookmarkEnd w:id="32"/>
    <w:bookmarkStart w:name="z38" w:id="33"/>
    <w:p>
      <w:pPr>
        <w:spacing w:after="0"/>
        <w:ind w:left="0"/>
        <w:jc w:val="both"/>
      </w:pPr>
      <w:r>
        <w:rPr>
          <w:rFonts w:ascii="Times New Roman"/>
          <w:b w:val="false"/>
          <w:i w:val="false"/>
          <w:color w:val="000000"/>
          <w:sz w:val="28"/>
        </w:rPr>
        <w:t>
      7)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азаматтарына бір рет 9 мамыр - Жеңіс күніне орай 120 000 (бір жүз жиырма мың) теңге мөлшерінде және ай сайын 5 (бес) айлық есептік көрсеткіш мөлшерінде;</w:t>
      </w:r>
    </w:p>
    <w:bookmarkEnd w:id="33"/>
    <w:bookmarkStart w:name="z39" w:id="34"/>
    <w:p>
      <w:pPr>
        <w:spacing w:after="0"/>
        <w:ind w:left="0"/>
        <w:jc w:val="both"/>
      </w:pPr>
      <w:r>
        <w:rPr>
          <w:rFonts w:ascii="Times New Roman"/>
          <w:b w:val="false"/>
          <w:i w:val="false"/>
          <w:color w:val="000000"/>
          <w:sz w:val="28"/>
        </w:rPr>
        <w:t>
      8)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бір рет 9 мамыр - Жеңіс күніне орай 120 000 (бір жүз жиырма мың) теңге мөлшерінде және ай сайын 5 (бес) айлық есептік көрсеткіш мөлшерінде;</w:t>
      </w:r>
    </w:p>
    <w:bookmarkEnd w:id="34"/>
    <w:bookmarkStart w:name="z40" w:id="35"/>
    <w:p>
      <w:pPr>
        <w:spacing w:after="0"/>
        <w:ind w:left="0"/>
        <w:jc w:val="both"/>
      </w:pPr>
      <w:r>
        <w:rPr>
          <w:rFonts w:ascii="Times New Roman"/>
          <w:b w:val="false"/>
          <w:i w:val="false"/>
          <w:color w:val="000000"/>
          <w:sz w:val="28"/>
        </w:rPr>
        <w:t>
      9) 1986 – 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5"/>
    <w:bookmarkStart w:name="z41" w:id="36"/>
    <w:p>
      <w:pPr>
        <w:spacing w:after="0"/>
        <w:ind w:left="0"/>
        <w:jc w:val="both"/>
      </w:pPr>
      <w:r>
        <w:rPr>
          <w:rFonts w:ascii="Times New Roman"/>
          <w:b w:val="false"/>
          <w:i w:val="false"/>
          <w:color w:val="000000"/>
          <w:sz w:val="28"/>
        </w:rPr>
        <w:t>
      10) жаралануы, контузия алуы, мертігуі салдарынан мүгедектік белгіленген әскери қызметшiлерге:</w:t>
      </w:r>
    </w:p>
    <w:bookmarkEnd w:id="36"/>
    <w:bookmarkStart w:name="z42" w:id="37"/>
    <w:p>
      <w:pPr>
        <w:spacing w:after="0"/>
        <w:ind w:left="0"/>
        <w:jc w:val="both"/>
      </w:pPr>
      <w:r>
        <w:rPr>
          <w:rFonts w:ascii="Times New Roman"/>
          <w:b w:val="false"/>
          <w:i w:val="false"/>
          <w:color w:val="000000"/>
          <w:sz w:val="28"/>
        </w:rPr>
        <w:t>
      бұрынғы КСР Одағын қорғау, әскери қызметтiң өзге де мiндеттерiн басқа кезеңдерде атқару кезінде немесе майданда болуына байланысты, ауруға шалдығуы салдарынан, сондай-ақ ұрыс қимылдары жүргiзiлген басқа да мемлекеттерде әскери міндеттерін өтеуге байланысты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37"/>
    <w:bookmarkStart w:name="z43" w:id="38"/>
    <w:p>
      <w:pPr>
        <w:spacing w:after="0"/>
        <w:ind w:left="0"/>
        <w:jc w:val="both"/>
      </w:pPr>
      <w:r>
        <w:rPr>
          <w:rFonts w:ascii="Times New Roman"/>
          <w:b w:val="false"/>
          <w:i w:val="false"/>
          <w:color w:val="000000"/>
          <w:sz w:val="28"/>
        </w:rPr>
        <w:t>
      Ауғанстанда әскери борышын өтеген кезде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38"/>
    <w:bookmarkStart w:name="z44" w:id="39"/>
    <w:p>
      <w:pPr>
        <w:spacing w:after="0"/>
        <w:ind w:left="0"/>
        <w:jc w:val="both"/>
      </w:pPr>
      <w:r>
        <w:rPr>
          <w:rFonts w:ascii="Times New Roman"/>
          <w:b w:val="false"/>
          <w:i w:val="false"/>
          <w:color w:val="000000"/>
          <w:sz w:val="28"/>
        </w:rPr>
        <w:t>
      11)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39"/>
    <w:bookmarkStart w:name="z45" w:id="40"/>
    <w:p>
      <w:pPr>
        <w:spacing w:after="0"/>
        <w:ind w:left="0"/>
        <w:jc w:val="both"/>
      </w:pPr>
      <w:r>
        <w:rPr>
          <w:rFonts w:ascii="Times New Roman"/>
          <w:b w:val="false"/>
          <w:i w:val="false"/>
          <w:color w:val="000000"/>
          <w:sz w:val="28"/>
        </w:rPr>
        <w:t>
      12) басқа елдердегі майдандағы әскери контингенттерге қызмет көрсеткен және ұрыс қимылдарын жүргiзілген кезеңде жаралануы, контузия алуы, мертігуі не ауруға шалдығуы салдарынан мүгедектік белгіленген тиiстi санаттардағы жұмысшылар мен қызметшiлерге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0"/>
    <w:bookmarkStart w:name="z46" w:id="41"/>
    <w:p>
      <w:pPr>
        <w:spacing w:after="0"/>
        <w:ind w:left="0"/>
        <w:jc w:val="both"/>
      </w:pPr>
      <w:r>
        <w:rPr>
          <w:rFonts w:ascii="Times New Roman"/>
          <w:b w:val="false"/>
          <w:i w:val="false"/>
          <w:color w:val="000000"/>
          <w:sz w:val="28"/>
        </w:rPr>
        <w:t>
      13) 1944 жылғы 1 қаңтар – 1951 жылғы 31 желтоқсан аралығындағы кезеңде Украина Кеңестік Социалистік Республикасы, Беларусь Кеңестік Социалистік Республикасы, Литва Кеңестік Социалистік Республикасы, Латвия Кеңестік Социалистік Республикасы, Эстония Кеңестік Социалистік Республикасы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бір рет 9 мамыр – Жеңіс күніне орай 60 000 (алпыс мың) теңге мөлшерінде;</w:t>
      </w:r>
    </w:p>
    <w:bookmarkEnd w:id="41"/>
    <w:bookmarkStart w:name="z47" w:id="42"/>
    <w:p>
      <w:pPr>
        <w:spacing w:after="0"/>
        <w:ind w:left="0"/>
        <w:jc w:val="both"/>
      </w:pPr>
      <w:r>
        <w:rPr>
          <w:rFonts w:ascii="Times New Roman"/>
          <w:b w:val="false"/>
          <w:i w:val="false"/>
          <w:color w:val="000000"/>
          <w:sz w:val="28"/>
        </w:rPr>
        <w:t>
      14) Чернобыль атом электр станциясындағы апаттың және азаматтық немесе әскери мақсаттағы объектiлердегi басқа да радиациялық апаттар мен авариялардың, ядролық сынақтардың салдарынан мүгедектік белгіленген адамдар және мүгедектігі ата-анасының бiрiнiң радиациялық сәуле алуымен генетикалық байланысты олардың балаларына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42"/>
    <w:bookmarkStart w:name="z48" w:id="43"/>
    <w:p>
      <w:pPr>
        <w:spacing w:after="0"/>
        <w:ind w:left="0"/>
        <w:jc w:val="both"/>
      </w:pPr>
      <w:r>
        <w:rPr>
          <w:rFonts w:ascii="Times New Roman"/>
          <w:b w:val="false"/>
          <w:i w:val="false"/>
          <w:color w:val="000000"/>
          <w:sz w:val="28"/>
        </w:rPr>
        <w:t>
      15)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адамдарына бір рет 9 мамыр – Жеңіс күніне орай 50 000 (елу мың) теңге мөлшерінде;</w:t>
      </w:r>
    </w:p>
    <w:bookmarkEnd w:id="43"/>
    <w:bookmarkStart w:name="z49" w:id="44"/>
    <w:p>
      <w:pPr>
        <w:spacing w:after="0"/>
        <w:ind w:left="0"/>
        <w:jc w:val="both"/>
      </w:pPr>
      <w:r>
        <w:rPr>
          <w:rFonts w:ascii="Times New Roman"/>
          <w:b w:val="false"/>
          <w:i w:val="false"/>
          <w:color w:val="000000"/>
          <w:sz w:val="28"/>
        </w:rPr>
        <w:t>
      16)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адамдарына бір рет 9 мамыр – Жеңіс күніне орай 50 000 (елу мың) теңге мөлшерінде;</w:t>
      </w:r>
    </w:p>
    <w:bookmarkEnd w:id="44"/>
    <w:bookmarkStart w:name="z50" w:id="45"/>
    <w:p>
      <w:pPr>
        <w:spacing w:after="0"/>
        <w:ind w:left="0"/>
        <w:jc w:val="both"/>
      </w:pPr>
      <w:r>
        <w:rPr>
          <w:rFonts w:ascii="Times New Roman"/>
          <w:b w:val="false"/>
          <w:i w:val="false"/>
          <w:color w:val="000000"/>
          <w:sz w:val="28"/>
        </w:rPr>
        <w:t>
      17) бұрынғы КСР Одағының үкiметтік органдарының (әскери мамандар мен кеңесшiлердi қоса алғанда) шешiмдерiне сәйкес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адамдарына:</w:t>
      </w:r>
    </w:p>
    <w:bookmarkEnd w:id="45"/>
    <w:bookmarkStart w:name="z51" w:id="46"/>
    <w:p>
      <w:pPr>
        <w:spacing w:after="0"/>
        <w:ind w:left="0"/>
        <w:jc w:val="both"/>
      </w:pPr>
      <w:r>
        <w:rPr>
          <w:rFonts w:ascii="Times New Roman"/>
          <w:b w:val="false"/>
          <w:i w:val="false"/>
          <w:color w:val="000000"/>
          <w:sz w:val="28"/>
        </w:rPr>
        <w:t>
      басқа мемлекеттердiң аумағындағы бір рет 9 мамыр – Жеңіс күніне орай 100 000 (бір жүз мың) теңге мөлшерінде және 16 желтоқсан - Тәуелсіздік күніне орай 80 000 (сексен мың) теңге мөлшерінде, Ауғанстан аумағындағы әскери ұрыс қимылдарына қатысушы тұлғалардан басқаларға;</w:t>
      </w:r>
    </w:p>
    <w:bookmarkEnd w:id="46"/>
    <w:bookmarkStart w:name="z52" w:id="47"/>
    <w:p>
      <w:pPr>
        <w:spacing w:after="0"/>
        <w:ind w:left="0"/>
        <w:jc w:val="both"/>
      </w:pPr>
      <w:r>
        <w:rPr>
          <w:rFonts w:ascii="Times New Roman"/>
          <w:b w:val="false"/>
          <w:i w:val="false"/>
          <w:color w:val="000000"/>
          <w:sz w:val="28"/>
        </w:rPr>
        <w:t>
      Ауғанстан аумағындағы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7"/>
    <w:bookmarkStart w:name="z53" w:id="48"/>
    <w:p>
      <w:pPr>
        <w:spacing w:after="0"/>
        <w:ind w:left="0"/>
        <w:jc w:val="both"/>
      </w:pPr>
      <w:r>
        <w:rPr>
          <w:rFonts w:ascii="Times New Roman"/>
          <w:b w:val="false"/>
          <w:i w:val="false"/>
          <w:color w:val="000000"/>
          <w:sz w:val="28"/>
        </w:rPr>
        <w:t>
      18) оқу жиындарына шақырылған және Ауғанстанға ұрыс қимылдары жүрiп жатқан кезеңде жiберiлген әскери мiндеттiлерге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8"/>
    <w:bookmarkStart w:name="z54" w:id="49"/>
    <w:p>
      <w:pPr>
        <w:spacing w:after="0"/>
        <w:ind w:left="0"/>
        <w:jc w:val="both"/>
      </w:pPr>
      <w:r>
        <w:rPr>
          <w:rFonts w:ascii="Times New Roman"/>
          <w:b w:val="false"/>
          <w:i w:val="false"/>
          <w:color w:val="000000"/>
          <w:sz w:val="28"/>
        </w:rPr>
        <w:t>
      19) Ауғанстанға ұрыс қимылдары жүрiп жатқан кезеңде осы елге жүк жеткiзу үшiн жiберiлген автомобиль батальондарының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49"/>
    <w:bookmarkStart w:name="z55" w:id="50"/>
    <w:p>
      <w:pPr>
        <w:spacing w:after="0"/>
        <w:ind w:left="0"/>
        <w:jc w:val="both"/>
      </w:pPr>
      <w:r>
        <w:rPr>
          <w:rFonts w:ascii="Times New Roman"/>
          <w:b w:val="false"/>
          <w:i w:val="false"/>
          <w:color w:val="000000"/>
          <w:sz w:val="28"/>
        </w:rPr>
        <w:t>
      20) бұрынғы КСР Одағының аумағынан Ауғанстанға жауынгерлiк тапсырмалармен ұшқан ұшу құрамының әскери қызметшiлерiне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0"/>
    <w:bookmarkStart w:name="z56" w:id="51"/>
    <w:p>
      <w:pPr>
        <w:spacing w:after="0"/>
        <w:ind w:left="0"/>
        <w:jc w:val="both"/>
      </w:pPr>
      <w:r>
        <w:rPr>
          <w:rFonts w:ascii="Times New Roman"/>
          <w:b w:val="false"/>
          <w:i w:val="false"/>
          <w:color w:val="000000"/>
          <w:sz w:val="28"/>
        </w:rPr>
        <w:t>
      21)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бір рет 15 ақпан – Ауғанстан Демократиялық Республикасынан Кеңес әскерлерінің шектеулі контингентінің шығарылған күніне орай 100 000 (бір жүз мың) теңге мөлшерінде және 9 мамыр – Жеңіс күніне орай 80 000 (сексен мың) теңге мөлшерінде;</w:t>
      </w:r>
    </w:p>
    <w:bookmarkEnd w:id="51"/>
    <w:bookmarkStart w:name="z57" w:id="52"/>
    <w:p>
      <w:pPr>
        <w:spacing w:after="0"/>
        <w:ind w:left="0"/>
        <w:jc w:val="both"/>
      </w:pPr>
      <w:r>
        <w:rPr>
          <w:rFonts w:ascii="Times New Roman"/>
          <w:b w:val="false"/>
          <w:i w:val="false"/>
          <w:color w:val="000000"/>
          <w:sz w:val="28"/>
        </w:rPr>
        <w:t>
      22)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2"/>
    <w:bookmarkStart w:name="z58" w:id="53"/>
    <w:p>
      <w:pPr>
        <w:spacing w:after="0"/>
        <w:ind w:left="0"/>
        <w:jc w:val="both"/>
      </w:pPr>
      <w:r>
        <w:rPr>
          <w:rFonts w:ascii="Times New Roman"/>
          <w:b w:val="false"/>
          <w:i w:val="false"/>
          <w:color w:val="000000"/>
          <w:sz w:val="28"/>
        </w:rPr>
        <w:t>
      23)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3"/>
    <w:bookmarkStart w:name="z59" w:id="54"/>
    <w:p>
      <w:pPr>
        <w:spacing w:after="0"/>
        <w:ind w:left="0"/>
        <w:jc w:val="both"/>
      </w:pPr>
      <w:r>
        <w:rPr>
          <w:rFonts w:ascii="Times New Roman"/>
          <w:b w:val="false"/>
          <w:i w:val="false"/>
          <w:color w:val="000000"/>
          <w:sz w:val="28"/>
        </w:rPr>
        <w:t>
      24) 1986-1991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бір рет 9 мамыр – Жеңіс күніне орай 100 000 (бір жүз мың) теңге мөлшерінде және 16 желтоқсан - Тәуелсіздік күніне орай 80 000 (сексен мың) теңге мөлшерінде;</w:t>
      </w:r>
    </w:p>
    <w:bookmarkEnd w:id="54"/>
    <w:bookmarkStart w:name="z60" w:id="55"/>
    <w:p>
      <w:pPr>
        <w:spacing w:after="0"/>
        <w:ind w:left="0"/>
        <w:jc w:val="both"/>
      </w:pPr>
      <w:r>
        <w:rPr>
          <w:rFonts w:ascii="Times New Roman"/>
          <w:b w:val="false"/>
          <w:i w:val="false"/>
          <w:color w:val="000000"/>
          <w:sz w:val="28"/>
        </w:rPr>
        <w:t xml:space="preserve">
      25)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Қазақстан Республикасының "Ардагерлер туралы"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 – баптарында</w:t>
      </w:r>
      <w:r>
        <w:rPr>
          <w:rFonts w:ascii="Times New Roman"/>
          <w:b w:val="false"/>
          <w:i w:val="false"/>
          <w:color w:val="000000"/>
          <w:sz w:val="28"/>
        </w:rPr>
        <w:t xml:space="preserve"> аталған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5"/>
    <w:bookmarkStart w:name="z61" w:id="56"/>
    <w:p>
      <w:pPr>
        <w:spacing w:after="0"/>
        <w:ind w:left="0"/>
        <w:jc w:val="both"/>
      </w:pPr>
      <w:r>
        <w:rPr>
          <w:rFonts w:ascii="Times New Roman"/>
          <w:b w:val="false"/>
          <w:i w:val="false"/>
          <w:color w:val="000000"/>
          <w:sz w:val="28"/>
        </w:rPr>
        <w:t>
      26)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56"/>
    <w:bookmarkStart w:name="z62" w:id="57"/>
    <w:p>
      <w:pPr>
        <w:spacing w:after="0"/>
        <w:ind w:left="0"/>
        <w:jc w:val="both"/>
      </w:pPr>
      <w:r>
        <w:rPr>
          <w:rFonts w:ascii="Times New Roman"/>
          <w:b w:val="false"/>
          <w:i w:val="false"/>
          <w:color w:val="000000"/>
          <w:sz w:val="28"/>
        </w:rPr>
        <w:t>
      27)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w:t>
      </w:r>
    </w:p>
    <w:bookmarkEnd w:id="57"/>
    <w:bookmarkStart w:name="z63" w:id="58"/>
    <w:p>
      <w:pPr>
        <w:spacing w:after="0"/>
        <w:ind w:left="0"/>
        <w:jc w:val="both"/>
      </w:pPr>
      <w:r>
        <w:rPr>
          <w:rFonts w:ascii="Times New Roman"/>
          <w:b w:val="false"/>
          <w:i w:val="false"/>
          <w:color w:val="000000"/>
          <w:sz w:val="28"/>
        </w:rPr>
        <w:t>
      Ауғанстанда бір рет 15 ақпан – Ауғанстан Демократиялық Республикасынан кеңес одағы әскерінің шығарылуы күніне орай 60 000 (алпыс мың) теңге мөлшерінде және 9 мамыр – Жеңіс күніне орай 60 000 (алпыс мың) теңге мөлшерінде;</w:t>
      </w:r>
    </w:p>
    <w:bookmarkEnd w:id="58"/>
    <w:bookmarkStart w:name="z64" w:id="59"/>
    <w:p>
      <w:pPr>
        <w:spacing w:after="0"/>
        <w:ind w:left="0"/>
        <w:jc w:val="both"/>
      </w:pPr>
      <w:r>
        <w:rPr>
          <w:rFonts w:ascii="Times New Roman"/>
          <w:b w:val="false"/>
          <w:i w:val="false"/>
          <w:color w:val="000000"/>
          <w:sz w:val="28"/>
        </w:rPr>
        <w:t>
      ұрыс қимылдары жүргізілген басқа да мемлекеттерде 9 мамыр – Жеңіс күніне орай 60 000 (алпыс мың) теңге мөлшерінде және 16 желтоқсан – Тәуелсіздік күніне орай 60 000 (алпыс мың) теңге мөлшерінде;</w:t>
      </w:r>
    </w:p>
    <w:bookmarkEnd w:id="59"/>
    <w:bookmarkStart w:name="z65" w:id="60"/>
    <w:p>
      <w:pPr>
        <w:spacing w:after="0"/>
        <w:ind w:left="0"/>
        <w:jc w:val="both"/>
      </w:pPr>
      <w:r>
        <w:rPr>
          <w:rFonts w:ascii="Times New Roman"/>
          <w:b w:val="false"/>
          <w:i w:val="false"/>
          <w:color w:val="000000"/>
          <w:sz w:val="28"/>
        </w:rPr>
        <w:t>
      28) бейбiт уақытта әскери қызметiн өткеру кезiнде қаза тапқан (қайтыс болған) әскери қызметшiлердiң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0"/>
    <w:bookmarkStart w:name="z66" w:id="61"/>
    <w:p>
      <w:pPr>
        <w:spacing w:after="0"/>
        <w:ind w:left="0"/>
        <w:jc w:val="both"/>
      </w:pPr>
      <w:r>
        <w:rPr>
          <w:rFonts w:ascii="Times New Roman"/>
          <w:b w:val="false"/>
          <w:i w:val="false"/>
          <w:color w:val="000000"/>
          <w:sz w:val="28"/>
        </w:rPr>
        <w:t>
      29)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1"/>
    <w:bookmarkStart w:name="z67" w:id="62"/>
    <w:p>
      <w:pPr>
        <w:spacing w:after="0"/>
        <w:ind w:left="0"/>
        <w:jc w:val="both"/>
      </w:pPr>
      <w:r>
        <w:rPr>
          <w:rFonts w:ascii="Times New Roman"/>
          <w:b w:val="false"/>
          <w:i w:val="false"/>
          <w:color w:val="000000"/>
          <w:sz w:val="28"/>
        </w:rPr>
        <w:t>
      30)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және азаматтық немесе әскери мақсаттағы объектілердегі басқа да радиациялық апаттар мен авариялардың және ядролық сынақтардың әсеріне байланысты болған азаматтардың отбасыларына бір рет 9 мамыр – Жеңіс күніне орай 60 000 (алпыс мың) теңге мөлшерінде және 16 желтоқсан - Тәуелсіздік күніне орай 60 000 (алпыс мың) теңге мөлшерінде;</w:t>
      </w:r>
    </w:p>
    <w:bookmarkEnd w:id="62"/>
    <w:bookmarkStart w:name="z68" w:id="63"/>
    <w:p>
      <w:pPr>
        <w:spacing w:after="0"/>
        <w:ind w:left="0"/>
        <w:jc w:val="both"/>
      </w:pPr>
      <w:r>
        <w:rPr>
          <w:rFonts w:ascii="Times New Roman"/>
          <w:b w:val="false"/>
          <w:i w:val="false"/>
          <w:color w:val="000000"/>
          <w:sz w:val="28"/>
        </w:rPr>
        <w:t>
      31)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сондай-ақ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бір рет 9 мамыр – Жеңіс күніне орай 30 000 (отыз мың) теңге мөлшерінде;</w:t>
      </w:r>
    </w:p>
    <w:bookmarkEnd w:id="63"/>
    <w:bookmarkStart w:name="z69" w:id="64"/>
    <w:p>
      <w:pPr>
        <w:spacing w:after="0"/>
        <w:ind w:left="0"/>
        <w:jc w:val="both"/>
      </w:pPr>
      <w:r>
        <w:rPr>
          <w:rFonts w:ascii="Times New Roman"/>
          <w:b w:val="false"/>
          <w:i w:val="false"/>
          <w:color w:val="000000"/>
          <w:sz w:val="28"/>
        </w:rPr>
        <w:t>
      32)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адамдарына бір рет 9 мамыр – Жеңіс күніне орай 100 000 (бір жүз мың) теңге мөлшерінде және 16 желтоқсан - Тәуелсіздік күніне орай 60 000 (алпыс мың) теңге мөлшерінде;</w:t>
      </w:r>
    </w:p>
    <w:bookmarkEnd w:id="64"/>
    <w:bookmarkStart w:name="z70" w:id="65"/>
    <w:p>
      <w:pPr>
        <w:spacing w:after="0"/>
        <w:ind w:left="0"/>
        <w:jc w:val="both"/>
      </w:pPr>
      <w:r>
        <w:rPr>
          <w:rFonts w:ascii="Times New Roman"/>
          <w:b w:val="false"/>
          <w:i w:val="false"/>
          <w:color w:val="000000"/>
          <w:sz w:val="28"/>
        </w:rPr>
        <w:t>
      33) 18 жасқа дейінгі мүгедектігі бар балаларға бір рет 30 тамыз – Қазақстан Республикасының Конституциясы күніне орай 20 000 (жиырма мың) теңге мөлшерінде;</w:t>
      </w:r>
    </w:p>
    <w:bookmarkEnd w:id="65"/>
    <w:bookmarkStart w:name="z71" w:id="66"/>
    <w:p>
      <w:pPr>
        <w:spacing w:after="0"/>
        <w:ind w:left="0"/>
        <w:jc w:val="both"/>
      </w:pPr>
      <w:r>
        <w:rPr>
          <w:rFonts w:ascii="Times New Roman"/>
          <w:b w:val="false"/>
          <w:i w:val="false"/>
          <w:color w:val="000000"/>
          <w:sz w:val="28"/>
        </w:rPr>
        <w:t xml:space="preserve">
      34) 1986 жылғы 17-18 желтоқсандағы Қазақстандағы оқиғаларына қатысып, "Жаппай саяси қуғын-сүргіндер құрбандарын ақтау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тәртіппен ақталған адамдарға бір рет 16 желтоқсан - Тәуелсіздік күніне орай 200 000 (екі жүз мың) теңге мөлшерінде.</w:t>
      </w:r>
    </w:p>
    <w:bookmarkEnd w:id="66"/>
    <w:bookmarkStart w:name="z72" w:id="67"/>
    <w:p>
      <w:pPr>
        <w:spacing w:after="0"/>
        <w:ind w:left="0"/>
        <w:jc w:val="both"/>
      </w:pPr>
      <w:r>
        <w:rPr>
          <w:rFonts w:ascii="Times New Roman"/>
          <w:b w:val="false"/>
          <w:i w:val="false"/>
          <w:color w:val="000000"/>
          <w:sz w:val="28"/>
        </w:rPr>
        <w:t>
      7. Мұқтаж азаматтардың жекелеген санаттарына әлеуметтік көмек көрсетіледі:</w:t>
      </w:r>
    </w:p>
    <w:bookmarkEnd w:id="67"/>
    <w:bookmarkStart w:name="z73" w:id="68"/>
    <w:p>
      <w:pPr>
        <w:spacing w:after="0"/>
        <w:ind w:left="0"/>
        <w:jc w:val="both"/>
      </w:pPr>
      <w:r>
        <w:rPr>
          <w:rFonts w:ascii="Times New Roman"/>
          <w:b w:val="false"/>
          <w:i w:val="false"/>
          <w:color w:val="000000"/>
          <w:sz w:val="28"/>
        </w:rPr>
        <w:t>
      1) ауруын дәлелдейтін анықтамаға сәйкес емделудің амбулаторлық кезеңіндегі туберкулезбен ауыратын тұлғаларға табыстарын есепке алмай 10 (он) айлық есептік көрсеткіш мөлшерінде, ай сайын;</w:t>
      </w:r>
    </w:p>
    <w:bookmarkEnd w:id="68"/>
    <w:bookmarkStart w:name="z74" w:id="69"/>
    <w:p>
      <w:pPr>
        <w:spacing w:after="0"/>
        <w:ind w:left="0"/>
        <w:jc w:val="both"/>
      </w:pPr>
      <w:r>
        <w:rPr>
          <w:rFonts w:ascii="Times New Roman"/>
          <w:b w:val="false"/>
          <w:i w:val="false"/>
          <w:color w:val="000000"/>
          <w:sz w:val="28"/>
        </w:rPr>
        <w:t>
      2) адамның иммун тапшылығы вирусы (АИТВ) инфекциясы бар балалардың ата-анасына немесе заңды өкілдеріне Батыс Қазақстан облысы бойынша ең төмен күнкөріс деңгейінің 2 еселенген мөлшерінде, табысын есепке алмай, ай сайын;</w:t>
      </w:r>
    </w:p>
    <w:bookmarkEnd w:id="69"/>
    <w:bookmarkStart w:name="z75" w:id="70"/>
    <w:p>
      <w:pPr>
        <w:spacing w:after="0"/>
        <w:ind w:left="0"/>
        <w:jc w:val="both"/>
      </w:pPr>
      <w:r>
        <w:rPr>
          <w:rFonts w:ascii="Times New Roman"/>
          <w:b w:val="false"/>
          <w:i w:val="false"/>
          <w:color w:val="000000"/>
          <w:sz w:val="28"/>
        </w:rPr>
        <w:t>
      3) емделудің амбулаторлық кезеңіндегі қатерлі ісіктің 1, 2, 3 және 4 сатысындағы ауруы бар адамдарға ауруды растайтын анықтамаға сәйкес, адамның иммун тапшылығы вирусы (АИТВ) бар адамдарға анықтамаға сәйкес, "Батыс Қазақстан облысының денсаулық сақтау басқармасы" мемлекеттік мекемесінің "Облыстық жұқтырылған иммун тапшылығы синдромының алдын алу және оған қарсы күрес орталығы" шаруашылық жүргізу құқығындағы мемлекеттік коммуналдық кәсіпорының анықтамасына сәйкес, дәрігерлік консультативтік комиссия қорытындысы негізінде дәнекер тіннің жүйелі зақымданулары ауруы бар адамдарға табыстарын есепке алмай, 15 (он бес) айлық есептік көрсеткіш мөлшерінде, бір рет;</w:t>
      </w:r>
    </w:p>
    <w:bookmarkEnd w:id="70"/>
    <w:bookmarkStart w:name="z76" w:id="71"/>
    <w:p>
      <w:pPr>
        <w:spacing w:after="0"/>
        <w:ind w:left="0"/>
        <w:jc w:val="both"/>
      </w:pPr>
      <w:r>
        <w:rPr>
          <w:rFonts w:ascii="Times New Roman"/>
          <w:b w:val="false"/>
          <w:i w:val="false"/>
          <w:color w:val="000000"/>
          <w:sz w:val="28"/>
        </w:rPr>
        <w:t>
      4) 18 жасқа дейінгі мүгедектігі бар балаларға дәрігерлік консультативтік комиссия қорытындысы негізінде емделуге, табыстарын есепке алмай, 15 (он бес) айлық есептік көрсеткіш мөлшерінде, бір рет;</w:t>
      </w:r>
    </w:p>
    <w:bookmarkEnd w:id="71"/>
    <w:bookmarkStart w:name="z77" w:id="72"/>
    <w:p>
      <w:pPr>
        <w:spacing w:after="0"/>
        <w:ind w:left="0"/>
        <w:jc w:val="both"/>
      </w:pPr>
      <w:r>
        <w:rPr>
          <w:rFonts w:ascii="Times New Roman"/>
          <w:b w:val="false"/>
          <w:i w:val="false"/>
          <w:color w:val="000000"/>
          <w:sz w:val="28"/>
        </w:rPr>
        <w:t>
      5) гемодиализ аппаратын пайдаланатын бірінші топтағы мүгедектігі бар адамдарға, табыстарын есепке алмай 50 (елу) айлық есептік көрсеткіш мөлшерінде, бір рет;</w:t>
      </w:r>
    </w:p>
    <w:bookmarkEnd w:id="72"/>
    <w:bookmarkStart w:name="z78" w:id="73"/>
    <w:p>
      <w:pPr>
        <w:spacing w:after="0"/>
        <w:ind w:left="0"/>
        <w:jc w:val="both"/>
      </w:pPr>
      <w:r>
        <w:rPr>
          <w:rFonts w:ascii="Times New Roman"/>
          <w:b w:val="false"/>
          <w:i w:val="false"/>
          <w:color w:val="000000"/>
          <w:sz w:val="28"/>
        </w:rPr>
        <w:t>
      6)  Батыс Қазақстан облысы бойынша жан басына шаққандағы орташа кірісі ең төмен күнкөріс деңгейі шамасынан төмен адамдарға (отбасыларға) 15 (он бес) айлық есептік көрсеткіш мөлшерінде, бір рет;</w:t>
      </w:r>
    </w:p>
    <w:bookmarkEnd w:id="73"/>
    <w:bookmarkStart w:name="z79" w:id="74"/>
    <w:p>
      <w:pPr>
        <w:spacing w:after="0"/>
        <w:ind w:left="0"/>
        <w:jc w:val="both"/>
      </w:pPr>
      <w:r>
        <w:rPr>
          <w:rFonts w:ascii="Times New Roman"/>
          <w:b w:val="false"/>
          <w:i w:val="false"/>
          <w:color w:val="000000"/>
          <w:sz w:val="28"/>
        </w:rPr>
        <w:t>
      7) қылмыстық-атқару жүйесінің мекемелерінен босатылған, сондай-ақ пробация қызметінің есебінде тұрған адамдарға табыстарын есепке алмай 10 (он) айлық есептік көрсеткіш мөлшерінде, біржолғы (пробация қызметінің есебінде тұрған кезеңнің барлығына) (босатылғаннан немесе пробация қызметінің есебіне қойылғаннан кейін 6 (алты) ай мерзімде жолыққанда);</w:t>
      </w:r>
    </w:p>
    <w:bookmarkEnd w:id="74"/>
    <w:bookmarkStart w:name="z80" w:id="75"/>
    <w:p>
      <w:pPr>
        <w:spacing w:after="0"/>
        <w:ind w:left="0"/>
        <w:jc w:val="both"/>
      </w:pPr>
      <w:r>
        <w:rPr>
          <w:rFonts w:ascii="Times New Roman"/>
          <w:b w:val="false"/>
          <w:i w:val="false"/>
          <w:color w:val="000000"/>
          <w:sz w:val="28"/>
        </w:rPr>
        <w:t>
      8) дүлей апаттың немесе өрттің салдарынан зардап шеккен азаматтарға (отбасына) осы жағдай туындандаған кезден бастап 6 (алты) ай ішінде, табыстарын есепке алмай, 50 (елу) айлық есептік көрсеткіштің шекті мөлшерінде, бір рет;</w:t>
      </w:r>
    </w:p>
    <w:bookmarkEnd w:id="75"/>
    <w:bookmarkStart w:name="z81" w:id="76"/>
    <w:p>
      <w:pPr>
        <w:spacing w:after="0"/>
        <w:ind w:left="0"/>
        <w:jc w:val="both"/>
      </w:pPr>
      <w:r>
        <w:rPr>
          <w:rFonts w:ascii="Times New Roman"/>
          <w:b w:val="false"/>
          <w:i w:val="false"/>
          <w:color w:val="000000"/>
          <w:sz w:val="28"/>
        </w:rPr>
        <w:t>
      9) халықты әлеуметтік қорғау саласындағы уәкілетті орган айқындайтын санаторийлік -курорттық емдеу құнын өтеу ретінде ұсынылатын кепілдік берілген соманың жетпіс пайызынан аспайтын нақты шығындар мөлшерінде санаторийлік - курорттық емделуге бірінші топтағы мүгедектігі бар адамдарды (абилитация мен оңалтудың жеке бағдарламасында жеке көмекшінің әлеуметтік қызметтері көзделген, заңнамаға сәйкес жұмыс берушінің кінәсінен жұмыста мертігуге ұшыраған немесе кәсіптік ауруға шалдыққан мүгедектігі бар адамдарды коспағанда) бірге алып жүруші адамдарға, олардың санаторийлік -курорттық ұйымда болу құнын өтеуге, бір рет.</w:t>
      </w:r>
    </w:p>
    <w:bookmarkEnd w:id="76"/>
    <w:bookmarkStart w:name="z82" w:id="77"/>
    <w:p>
      <w:pPr>
        <w:spacing w:after="0"/>
        <w:ind w:left="0"/>
        <w:jc w:val="both"/>
      </w:pPr>
      <w:r>
        <w:rPr>
          <w:rFonts w:ascii="Times New Roman"/>
          <w:b w:val="false"/>
          <w:i w:val="false"/>
          <w:color w:val="000000"/>
          <w:sz w:val="28"/>
        </w:rPr>
        <w:t xml:space="preserve">
      Жеке көмекшілер, "Неке (ерлі-зайыптылық) және отбасы туралы" Қазақстан Республикасы Кодексінің 1-бабы 1-тармағының </w:t>
      </w:r>
      <w:r>
        <w:rPr>
          <w:rFonts w:ascii="Times New Roman"/>
          <w:b w:val="false"/>
          <w:i w:val="false"/>
          <w:color w:val="000000"/>
          <w:sz w:val="28"/>
        </w:rPr>
        <w:t>13) тармақшасына</w:t>
      </w:r>
      <w:r>
        <w:rPr>
          <w:rFonts w:ascii="Times New Roman"/>
          <w:b w:val="false"/>
          <w:i w:val="false"/>
          <w:color w:val="000000"/>
          <w:sz w:val="28"/>
        </w:rPr>
        <w:t xml:space="preserve"> сәйкес жақын туыс болып табылатын адамдар, сондай-ақ бірінші топтағы мүгедектігі бар адамның жұбайы немесе зайыбы бірінші топтағы мүгедектігі бар адамдарды алып жүруші бола алады.</w:t>
      </w:r>
    </w:p>
    <w:bookmarkEnd w:id="77"/>
    <w:bookmarkStart w:name="z83" w:id="78"/>
    <w:p>
      <w:pPr>
        <w:spacing w:after="0"/>
        <w:ind w:left="0"/>
        <w:jc w:val="both"/>
      </w:pPr>
      <w:r>
        <w:rPr>
          <w:rFonts w:ascii="Times New Roman"/>
          <w:b w:val="false"/>
          <w:i w:val="false"/>
          <w:color w:val="000000"/>
          <w:sz w:val="28"/>
        </w:rPr>
        <w:t>
      10) Қаратөбе ауданы аумағында тұратын "Капустин Яр" және "Азғыр" ядролық сынақ полигондарының әсерінен зардап шеккен мүгедектігі бар адамдарға табыстарын есепке алмай, ай сайын:</w:t>
      </w:r>
    </w:p>
    <w:bookmarkEnd w:id="78"/>
    <w:bookmarkStart w:name="z84" w:id="79"/>
    <w:p>
      <w:pPr>
        <w:spacing w:after="0"/>
        <w:ind w:left="0"/>
        <w:jc w:val="both"/>
      </w:pPr>
      <w:r>
        <w:rPr>
          <w:rFonts w:ascii="Times New Roman"/>
          <w:b w:val="false"/>
          <w:i w:val="false"/>
          <w:color w:val="000000"/>
          <w:sz w:val="28"/>
        </w:rPr>
        <w:t>
      жалпы аурудан бірінші топ, бала жастан мүгедектігі бар адамдар және мүгедектігі бар балаларға 2 (екі) айлық есептік көрсеткіш мөлшерінде;</w:t>
      </w:r>
    </w:p>
    <w:bookmarkEnd w:id="79"/>
    <w:bookmarkStart w:name="z85" w:id="80"/>
    <w:p>
      <w:pPr>
        <w:spacing w:after="0"/>
        <w:ind w:left="0"/>
        <w:jc w:val="both"/>
      </w:pPr>
      <w:r>
        <w:rPr>
          <w:rFonts w:ascii="Times New Roman"/>
          <w:b w:val="false"/>
          <w:i w:val="false"/>
          <w:color w:val="000000"/>
          <w:sz w:val="28"/>
        </w:rPr>
        <w:t>
      жалпы аурудан екінші топ мүгедектігі бар адамдарға 1,5 (бір бүтін оннан бес) айлық есептік көрсеткіш мөлшерінде;</w:t>
      </w:r>
    </w:p>
    <w:bookmarkEnd w:id="80"/>
    <w:bookmarkStart w:name="z86" w:id="81"/>
    <w:p>
      <w:pPr>
        <w:spacing w:after="0"/>
        <w:ind w:left="0"/>
        <w:jc w:val="both"/>
      </w:pPr>
      <w:r>
        <w:rPr>
          <w:rFonts w:ascii="Times New Roman"/>
          <w:b w:val="false"/>
          <w:i w:val="false"/>
          <w:color w:val="000000"/>
          <w:sz w:val="28"/>
        </w:rPr>
        <w:t>
      жалпы аурудан үшінші топ мүгедектігі бар адамдарға 1 (бір) айлық есептік көрсеткіш мөлшерінде.</w:t>
      </w:r>
    </w:p>
    <w:bookmarkEnd w:id="81"/>
    <w:p>
      <w:pPr>
        <w:spacing w:after="0"/>
        <w:ind w:left="0"/>
        <w:jc w:val="both"/>
      </w:pPr>
      <w:r>
        <w:rPr>
          <w:rFonts w:ascii="Times New Roman"/>
          <w:b w:val="false"/>
          <w:i w:val="false"/>
          <w:color w:val="000000"/>
          <w:sz w:val="28"/>
        </w:rPr>
        <w:t>
      11) мүгедектігі бар адамды абилитациялаудың және оңалтудың жеке бағдарламасына сәйкес санаторийлік-курорттық емдеу ұсынылған мүгедектігі бар адамдарды қоспағанда, 1986–1987 жылдары Чернобыль атом электр станциясындағы апаттың, азаматтық немесе әскери мақсаттағы объектiлердегi басқа да радиациялық апаттар мен авариялардың салдарларын жоюға қатысқан, сондай-ақ ядролық сынақтарға тiкелей қатысқан адамдарға; Чернобыль атом электр станциясындағы апаттың және азаматтық немесе әскери мақсаттағы объектілердегі басқа да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басқа мемлекеттердiң аумағындағы ұрыс қимылдарының ардагерлеріне 30 айлық есептік көрсеткіш мөлшерінде, біржолғы, санаторийлік-курорттық емдеуге.</w:t>
      </w:r>
    </w:p>
    <w:bookmarkStart w:name="z87" w:id="82"/>
    <w:p>
      <w:pPr>
        <w:spacing w:after="0"/>
        <w:ind w:left="0"/>
        <w:jc w:val="left"/>
      </w:pPr>
      <w:r>
        <w:rPr>
          <w:rFonts w:ascii="Times New Roman"/>
          <w:b/>
          <w:i w:val="false"/>
          <w:color w:val="000000"/>
        </w:rPr>
        <w:t xml:space="preserve"> 3-тарау. Әлеуметтік көмек көрсетудің тәртібі.</w:t>
      </w:r>
    </w:p>
    <w:bookmarkEnd w:id="82"/>
    <w:bookmarkStart w:name="z88" w:id="83"/>
    <w:p>
      <w:pPr>
        <w:spacing w:after="0"/>
        <w:ind w:left="0"/>
        <w:jc w:val="both"/>
      </w:pPr>
      <w:r>
        <w:rPr>
          <w:rFonts w:ascii="Times New Roman"/>
          <w:b w:val="false"/>
          <w:i w:val="false"/>
          <w:color w:val="000000"/>
          <w:sz w:val="28"/>
        </w:rPr>
        <w:t>
      8. Әлеуметтік көмек көрсету тәртібі, көрсетілетін әлеуметтік көмекті тоқтату және қайтару үшін негіздерҮлгілік қағидаларға сәйкес айқындалады.</w:t>
      </w:r>
    </w:p>
    <w:bookmarkEnd w:id="83"/>
    <w:bookmarkStart w:name="z89" w:id="84"/>
    <w:p>
      <w:pPr>
        <w:spacing w:after="0"/>
        <w:ind w:left="0"/>
        <w:jc w:val="both"/>
      </w:pPr>
      <w:r>
        <w:rPr>
          <w:rFonts w:ascii="Times New Roman"/>
          <w:b w:val="false"/>
          <w:i w:val="false"/>
          <w:color w:val="000000"/>
          <w:sz w:val="28"/>
        </w:rPr>
        <w:t>
      9. Мереке күндері мен атаулы күндерге орай әлеуметтік көмек алушылардың өтініштері талап етілмей көрсетіледі. </w:t>
      </w:r>
    </w:p>
    <w:bookmarkEnd w:id="84"/>
    <w:bookmarkStart w:name="z90" w:id="85"/>
    <w:p>
      <w:pPr>
        <w:spacing w:after="0"/>
        <w:ind w:left="0"/>
        <w:jc w:val="both"/>
      </w:pPr>
      <w:r>
        <w:rPr>
          <w:rFonts w:ascii="Times New Roman"/>
          <w:b w:val="false"/>
          <w:i w:val="false"/>
          <w:color w:val="000000"/>
          <w:sz w:val="28"/>
        </w:rPr>
        <w:t>
      Әлеуметтік көмекті алушылардың санаттарын ЖАО айқындайды.  </w:t>
      </w:r>
    </w:p>
    <w:bookmarkEnd w:id="85"/>
    <w:bookmarkStart w:name="z91" w:id="86"/>
    <w:p>
      <w:pPr>
        <w:spacing w:after="0"/>
        <w:ind w:left="0"/>
        <w:jc w:val="both"/>
      </w:pPr>
      <w:r>
        <w:rPr>
          <w:rFonts w:ascii="Times New Roman"/>
          <w:b w:val="false"/>
          <w:i w:val="false"/>
          <w:color w:val="000000"/>
          <w:sz w:val="28"/>
        </w:rPr>
        <w:t xml:space="preserve">
      Әлеуметтік көмекті алушылардың тізімдері мемлекеттік корпорацияға не өзге ұйымдарға сұрау салу негізінде не уәкілетті мемлекеттік органның ақпараттық жүйелерінен электрондық түрде қалыптастырылады. </w:t>
      </w:r>
    </w:p>
    <w:bookmarkEnd w:id="86"/>
    <w:bookmarkStart w:name="z92" w:id="87"/>
    <w:p>
      <w:pPr>
        <w:spacing w:after="0"/>
        <w:ind w:left="0"/>
        <w:jc w:val="both"/>
      </w:pPr>
      <w:r>
        <w:rPr>
          <w:rFonts w:ascii="Times New Roman"/>
          <w:b w:val="false"/>
          <w:i w:val="false"/>
          <w:color w:val="000000"/>
          <w:sz w:val="28"/>
        </w:rPr>
        <w:t>
      10. Әлеуметтік көмек көрсетуге жұмсалатын шығыстарды қаржыландыру Қаратөбе ауданы бюджетінде көзделген ағымдағы қаржы жылына арналған қаражат шегінде жүргізіледі.</w:t>
      </w:r>
    </w:p>
    <w:bookmarkEnd w:id="87"/>
    <w:bookmarkStart w:name="z93" w:id="88"/>
    <w:p>
      <w:pPr>
        <w:spacing w:after="0"/>
        <w:ind w:left="0"/>
        <w:jc w:val="both"/>
      </w:pPr>
      <w:r>
        <w:rPr>
          <w:rFonts w:ascii="Times New Roman"/>
          <w:b w:val="false"/>
          <w:i w:val="false"/>
          <w:color w:val="000000"/>
          <w:sz w:val="28"/>
        </w:rPr>
        <w:t>
      11. Әлеуметтік көмек көрсету жөніндегі уәкілетті орган мемлекеттік корпорацияға әлеуметтік көмек көрсету сомаларын аударады. </w:t>
      </w:r>
    </w:p>
    <w:bookmarkEnd w:id="88"/>
    <w:bookmarkStart w:name="z94" w:id="89"/>
    <w:p>
      <w:pPr>
        <w:spacing w:after="0"/>
        <w:ind w:left="0"/>
        <w:jc w:val="both"/>
      </w:pPr>
      <w:r>
        <w:rPr>
          <w:rFonts w:ascii="Times New Roman"/>
          <w:b w:val="false"/>
          <w:i w:val="false"/>
          <w:color w:val="000000"/>
          <w:sz w:val="28"/>
        </w:rPr>
        <w:t>
      Мемлекеттік корпорация әлеуметтік көмек көрсету жөніндегі уәкілетті органнан алынған әлеуметтік көмек сомаларын әлеуметтік көмек алушылардың банктік шоттарына аударады .</w:t>
      </w:r>
    </w:p>
    <w:bookmarkEnd w:id="89"/>
    <w:p>
      <w:pPr>
        <w:spacing w:after="0"/>
        <w:ind w:left="0"/>
        <w:jc w:val="both"/>
      </w:pPr>
      <w:r>
        <w:rPr>
          <w:rFonts w:ascii="Times New Roman"/>
          <w:b w:val="false"/>
          <w:i w:val="false"/>
          <w:color w:val="000000"/>
          <w:sz w:val="28"/>
        </w:rPr>
        <w:t>
      12. Әлеуметтік көмектің артық төленген сомалары ерікті түрде қайтарылады, заңсыз алынған сомалар ерікті түрде немесе сот тәртібімен қайтарылуға тиіс.</w:t>
      </w:r>
    </w:p>
    <w:p>
      <w:pPr>
        <w:spacing w:after="0"/>
        <w:ind w:left="0"/>
        <w:jc w:val="both"/>
      </w:pPr>
      <w:r>
        <w:rPr>
          <w:rFonts w:ascii="Times New Roman"/>
          <w:b w:val="false"/>
          <w:i w:val="false"/>
          <w:color w:val="000000"/>
          <w:sz w:val="28"/>
        </w:rPr>
        <w:t>
      13.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