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9b07" w14:textId="a019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6 сәуірдегі № 2-4 "Қаратөбе ауданы бойынша шетелдіктер үшін 2023 жылға арналған туристік жарнаның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14 қарашадағы № 8-3 шешімі. Батыс Қазақстан облысының Әділет департаментінде 2023 жылғы 15 қарашада № 7286-07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"Қаратөбе ауданы бойынша шетелдіктер үшін 2023 жылға арналған туристік жарнаның мөлшерлемелерін бекіту туралы" 2023 жылғы 6 сәуірдегі № 2-4 (Нормативтік құқықтық актілерді мемлекеттік тіркеу тізілімінде № 7133-07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