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90d8" w14:textId="185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әкiмiнiң 2014 жылғы 17 наурыздағы № 4 "Қаратөбе ауданының аумағында сайлау учаскелерiн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2023 жылғы 31 шілдедегі № 16 шешімі. Батыс Қазақстан облысының Әділет департаментінде 2023 жылғы 2 тамызда № 7228-07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ауданы әкiмiнiң "Қаратөбе ауданының аумағында сайлау учаскелерін құру туралы" 2014 жылғы 17 наурыздағы № 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3463 болып тіркелген)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4,7,8,9-жол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ауылы, Абуталы, Қоңыркөл, Жабу, Қарасу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Жусандой ауылдық округі, Жусандой ауылы, Абай көшесі, 1 үй, "Батыс Қазақстан облысы Қаратөбе аудандық білім беру бөлімінің Жамбыл орта білім беретін мектеп-балабақша кешені" коммуналдық мемлекеттік мекемесі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ауылы, Қоскөл ауылы, Сәрсенғали, Мүсірәлі қыстақтары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Қаракөл ауылдық округі, Алакөл ауылы, Алакөл көшесі 63 үй, Батыс Қазақстан облысы Қаратөбе ауданының білім беру бөлімінің "Алакөл негізгі орта мектебі" коммуналдық мемлекеттік мекемесі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ауылы, Тоқсейт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С.Датова көшесі, 18 а үй, Батыс Қазақстан облысы Қаратөбе ауданының білім беру бөлімінің "Қаратөбе мектеп – гимназиясы" коммуналдық мемлекеттік мекемесі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ауылы, Үркіш қыстағы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ауданы, Қаратөбе ауылдық округі, Қаратөбе ауылы, Мұхит көшесі, 6 үй, Батыс Қазақстан облысы Қаратөбе ауданының білім беру бөлімінің "Мұхит атындағы жалпы орта білім беретін мектебі" коммуналдық мемлекеттік мекемесі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"Қаратөбе ауданы әкімінің аппараты" мемлекеттік мекемесі осы шешімнің Батыс Қазақстан облысы Әділет департаментінде мемлекеттік тіркелуін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Қаратөбе ауданы әкімі аппаратының басшысына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Қаратөбе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