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b576" w14:textId="f82b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әкімінің 2021 жылғы 22 шілдедегі №19 "Казталов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2023 жылғы 9 ақпандағы № 4 шешімі. Батыс Қазақстан облысының Әділет департаментінде 2023 жылғы 1 наурызда № 7121-07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Казталов ауданы әкімінің 2021 жылғы 22 шілдедегі №19 "Казталов ауданы аумағында жергілікті ауқымдағы табиғи сипаттағы төтенше жағдайды жариялау туралы" (Нормативтік құқықтық актілерді мемлекеттік тіркеу тізілімінде №23682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Казталов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