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2101" w14:textId="9fb2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әкімінің "Бәйтерек ауданының аумағында сайлау учаскелерін құру туралы" 2019 жылғы 13 мамырдағы № 334 шешіміне өзгеріс енгізу туралы</w:t>
      </w:r>
    </w:p>
    <w:p>
      <w:pPr>
        <w:spacing w:after="0"/>
        <w:ind w:left="0"/>
        <w:jc w:val="both"/>
      </w:pPr>
      <w:r>
        <w:rPr>
          <w:rFonts w:ascii="Times New Roman"/>
          <w:b w:val="false"/>
          <w:i w:val="false"/>
          <w:color w:val="000000"/>
          <w:sz w:val="28"/>
        </w:rPr>
        <w:t>Батыс Қазақстан облысы Бәйтерек аудандық әкімінің 2023 жылғы 24 қазандағы № 597 шешімі. Батыс Қазақстан облысының Әділет департаментінде 2023 жылғы 26 қазанда № 7277-07 болып тіркелді</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әкімінің </w:t>
      </w:r>
      <w:r>
        <w:rPr>
          <w:rFonts w:ascii="Times New Roman"/>
          <w:b/>
          <w:i w:val="false"/>
          <w:color w:val="000000"/>
          <w:sz w:val="28"/>
        </w:rPr>
        <w:t>"</w:t>
      </w:r>
      <w:r>
        <w:rPr>
          <w:rFonts w:ascii="Times New Roman"/>
          <w:b w:val="false"/>
          <w:i w:val="false"/>
          <w:color w:val="000000"/>
          <w:sz w:val="28"/>
        </w:rPr>
        <w:t>Бәйтерек ауданының аумағында сайлау учаскелерін құру туралы</w:t>
      </w:r>
      <w:r>
        <w:rPr>
          <w:rFonts w:ascii="Times New Roman"/>
          <w:b/>
          <w:i w:val="false"/>
          <w:color w:val="000000"/>
          <w:sz w:val="28"/>
        </w:rPr>
        <w:t>"</w:t>
      </w:r>
      <w:r>
        <w:rPr>
          <w:rFonts w:ascii="Times New Roman"/>
          <w:b w:val="false"/>
          <w:i w:val="false"/>
          <w:color w:val="000000"/>
          <w:sz w:val="28"/>
        </w:rPr>
        <w:t xml:space="preserve"> 2019 жылғы 13 мамырдағы №334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№5661 тіркелген)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Тусупкалиев</w:t>
            </w:r>
            <w:r>
              <w:rPr>
                <w:rFonts w:ascii="Times New Roman"/>
                <w:b w:val="false"/>
                <w:i w:val="false"/>
                <w:color w:val="000000"/>
                <w:sz w:val="20"/>
              </w:rPr>
              <w:t>
</w:t>
            </w:r>
          </w:p>
        </w:tc>
      </w:tr>
    </w:tbl>
    <w:p>
      <w:pPr>
        <w:spacing w:after="0"/>
        <w:ind w:left="0"/>
        <w:jc w:val="both"/>
      </w:pPr>
      <w:bookmarkStart w:name="z8"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Бөрлі аудандық (аумақтық) сайлау</w:t>
      </w:r>
    </w:p>
    <w:p>
      <w:pPr>
        <w:spacing w:after="0"/>
        <w:ind w:left="0"/>
        <w:jc w:val="both"/>
      </w:pPr>
      <w:r>
        <w:rPr>
          <w:rFonts w:ascii="Times New Roman"/>
          <w:b w:val="false"/>
          <w:i w:val="false"/>
          <w:color w:val="000000"/>
          <w:sz w:val="28"/>
        </w:rPr>
        <w:t>комиссиясының төрағасы</w:t>
      </w:r>
    </w:p>
    <w:p>
      <w:pPr>
        <w:spacing w:after="0"/>
        <w:ind w:left="0"/>
        <w:jc w:val="both"/>
      </w:pPr>
      <w:r>
        <w:rPr>
          <w:rFonts w:ascii="Times New Roman"/>
          <w:b w:val="false"/>
          <w:i w:val="false"/>
          <w:color w:val="000000"/>
          <w:sz w:val="28"/>
        </w:rPr>
        <w:t>_____________А. С. Сафималиев</w:t>
      </w:r>
    </w:p>
    <w:p>
      <w:pPr>
        <w:spacing w:after="0"/>
        <w:ind w:left="0"/>
        <w:jc w:val="both"/>
      </w:pPr>
      <w:r>
        <w:rPr>
          <w:rFonts w:ascii="Times New Roman"/>
          <w:b w:val="false"/>
          <w:i w:val="false"/>
          <w:color w:val="000000"/>
          <w:sz w:val="28"/>
        </w:rPr>
        <w:t>17.03.2014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әкiмiнiң</w:t>
            </w:r>
            <w:r>
              <w:br/>
            </w:r>
            <w:r>
              <w:rPr>
                <w:rFonts w:ascii="Times New Roman"/>
                <w:b w:val="false"/>
                <w:i w:val="false"/>
                <w:color w:val="000000"/>
                <w:sz w:val="20"/>
              </w:rPr>
              <w:t>2019 жылғы 13 мамырдағы</w:t>
            </w:r>
            <w:r>
              <w:br/>
            </w:r>
            <w:r>
              <w:rPr>
                <w:rFonts w:ascii="Times New Roman"/>
                <w:b w:val="false"/>
                <w:i w:val="false"/>
                <w:color w:val="000000"/>
                <w:sz w:val="20"/>
              </w:rPr>
              <w:t>№334 шешiмiне қосымша</w:t>
            </w:r>
          </w:p>
        </w:tc>
      </w:tr>
    </w:tbl>
    <w:bookmarkStart w:name="z11" w:id="5"/>
    <w:p>
      <w:pPr>
        <w:spacing w:after="0"/>
        <w:ind w:left="0"/>
        <w:jc w:val="left"/>
      </w:pPr>
      <w:r>
        <w:rPr>
          <w:rFonts w:ascii="Times New Roman"/>
          <w:b/>
          <w:i w:val="false"/>
          <w:color w:val="000000"/>
        </w:rPr>
        <w:t xml:space="preserve"> Бәйтерек ауданы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үшін учаскесінің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Алматинская, М.Гаврилов, Ю.Гагарин, Алпамыс батыр, Деркульная, М.Жуков, Зеленая, Қайнар, Локомотивная, М.Мухамбетжанова, Мирная, Набережная, Подстанция, Арасан, Жанша Досмұхамедұлы, Садовая, Строительная, Т.Аубакиров, Уральская, Ш.Құдайбердиев, Л.Шевцова, Ростошинский тұйық көшесі, Жеңіс көшесінің бойындағы тақ жағындағы № 75 үйден № 189 үйге дейін, Жеңіс көшесінің жұп жағындағы № 10 үйден № 114 үйге дейін, Ауэзов көшесінің тақ жағындағы № 91 үйден № 189 үйге дейін, Ауэзов көшесінің жұп жағындағы № 36 үйден № 92/2 үйге дейін, Ақ Орда көшесінің жұп жағындағы № 10 үйден № 58 үйге дейін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Гагарин көшесі № 60А,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Аудандық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Борисюк, Жабаев, Молдағалиев, Элеваторная, Жайық, Ақсай, Бірлік, Казахстанская, Автомобильная, Зоя Космедемьянская, Мәншүк Мәметова, Абай, Алтай, Медеу, Арман, Джалиля, Жеңіс көшесінің тақ жағындағы № 1 үйден № 67 үйге дейін, Жеңіс көшесінің жұп жағындағы № 6 үйден, Ауэзов көшесінің тақ жағындағы № 1 үйден № 89 үйге дейін, Ауэзов көшесінің жұп жағындағы № 2 үйден № 34 үйге дейін, Приречной көшесінің тақ жағындағы № 1 үйден № 49 үйге дейін, Приречной көшесінің жұп жағындағы № 2 үйден № 34 үйге дейін, Ақ Орда көшесінің тақ жағындағы № 9 үйден № 41 үйге дейін көшелері, Забродин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Мұхтар Ауэзов көшесі № 79,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"Жеңіс" кинотеатрының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 Абай көшесі № 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"Достық"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Поливное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Самал көшесі № 92, Батыс Қазақстан облысы әкімдігі білім басқармасының Бәйтерек ауданы білім беру бөлімінің "Қаражар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 Ақбидай көшесі № 118, Батыс Қазақстан облысы әкімдігі білім басқармасының Бәйтерек ауданы білім беру бөлімінің "Киров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Кооперативная көшесі № 35,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Зеленое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Алмалы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Бейбітшілік көшесі № 8,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Егіндібұлақ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Придорожная, Шығыс, Болашақ, Студенческая, Победа, Магистральная, Восточная, Школьная, Светлая, Октябрьская, Казахстанская, Первомайская, Солнечная, Автомобильная, Тайпак, Комсомольская, Қасым Аманжолов, Астана, Сарайшық, Ғұмар Қараш, Казталовская, Кердері, Ғ. Мустафин, Ермекова, Ғабидолла Тоқай, Ихсанов, Бауыржан Момышұлы, Әлия Молдағұлова, Сәкен Ғұмаров, Сәкен Сейфуллин, Мәншүк Маметова, Жүсіп, Дина Нүрпейісова, Қабанбай батыр, Бөгенбай батыр, Есет батыр, Айдын, Бәйтерек, Целинная, Яблоневая, Смағұлова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Казахстанская көшесі № 1, Батыс Қазақстан облысы әкімдігі білім басқармасының Бәйтерек ауданы білім беру бөлімінің "Мичурин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 Гремячее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 Мектеп көшесі № 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Атамекен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Жеңіс көшесі № 9,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Қайнар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 Алаш көшесі № 15,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Шалғай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Мәншүк Мәметова көшесі № 1Г,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Белес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 Бәйтерек көшесі №17, "Батыс Қазақстан облысы әкімдігі білім басқармасының Бәйтерек ауданы білім беру бөлімінің Бауыржан Момышұлы атындағы жалпы білім беретін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Абай көшесі № 12, "Бәйтерек ауданы білім беру бөлімінің Көшім жалпы орта білім беретін "мектеп-балабақша" кешені" коммуналдық мемлекеттік мекемесі жанындағы шағын-орталықтың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 Төле би көшесі № 5, "Батыс Қазақстан облысы әкімдігі білім басқармасының Бәйтерек ауданы білім беру бөлімінің "Өркен"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 Кіші Шаған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 Мектеп көшесі № 1, "Батыс Қазақстан облысы әкімдігі білім басқармасының Бәйтерек ауданы білім беру бөлімінің "Көшім"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Колесов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Абай көшесі № 17,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Үлкен Шаған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Жаңа қоныс көшесі № 12, "Батыс Қазақстан облысы әкімдігі білім басқармасының Бәйтерек ауданы білім беру бөлімінің "Жаңатаң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 Богатск ауылы, Скворкин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 Бәйтерек көшесі № 27,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Янайкин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Шығанақ көшесі, Тайманов көшесінің жұп жағындағы № 2 үйден №106 үйге дейін, тақ жағындағы №1 үйден №105/1 үйге дейін, М.Өтемісұлы көшесі, П.Садомский көшесі, Жарық көшесі, Жас Отан көшесі, Достық көшесінің жұп жағындағы № 2 үйден № 16 үйге дейін, тақ жағындағы № 1 үйден № 27 үйге дейін, Балдырған көшесінің жұп жағындағы № 2 үйден № 32 үйге дейін, тақ жағындағы № 1 үйден № 29 үйге дейін, Л.Толстой көшесінің тақ жағындағы № 1 үйден № 9 үйге дейін, жұп жағындағы № 2 үйден № 24 үйге дейін, Астана көшесі, Наурыз көшесі, Абу Насыр-Әл Фараби көшесінің жұп жағындағы № 2 үйден № 42 үйге дейін, тақ жағындағы № 1 үйден № 19 үйге дейін, Әлихан Бөкейхан көшесінің жұп жағындағы № 2 үйден № 48 үйге дейін, тақ жағындағы № 1 үйден № 35 үйге дейін, А.Пушкин көшесінің тақ жағындағы № 1 үйден № 13 үйге дейін, жұп жағындағы № 2 үйден № 20 үйге дейін, Д.Нурпеисова көшесінің жұп жағындағы № 2 үйден № 6 үйге дейін, тақ жағындағы № 1 үйден № 17 үйге дейін, Деркөл көшесі, Деркөл тұйық көшесі, Гагарин көшесі, М.Мақатаев көшесі, С.Мендешев көшесі, Сүгір көшесі, Х.Есенжанов көшесі, Мухит көшесі, Мералы көшесі, Матросов көшесі, Шолохов көшесі, Д.Қонаев көшесінің жұп жағындағы үйлер, Больничный тұйық көшесі, Абылайхан көшесі, М.Мақатаев тұйық көшесі, Жетісу тұйық көшесі, Жайық тұйық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Абылай хан көшесі № 52,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Дариян ауылдық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Құрманғазы көшесі, Б.Момышұлы көшесі, Абай көшесі, Дария тұйық көшесі, Айтиев көшесі, Сатпаев көшесі, Приуральный көшесі, Ж.Жабаев көшесі, М.Мәметова тұйық көшесі, И.Тайманов тұйық көшесі, М.Мәметова көшесі, А.Молдагулова көшесі, И.Шкилев көшесі, Есенберлин көшесі, И.Тайманов көшесінің жұп жағындағы № 108 үйден №152 үйге дейін, тақ жағындағы № 107/1 үйден № 51 үйге дейін, Достық көшесінің жұп жағындағы № 18 үйден № 62 үйге дейін, тақ жағындағы № 29 үйден № 67 үйге дейін, Балдырған көшесінің тақ жағындағы № 31 үйден № 37 үйге дейін, № 36 үй, Л.Толстой көшесінің жұп жағындағы № 24 үйден № 38 үйге дейін, № 150/1, № 150/2, Абу Насыр-Әл Фараби көшесінің тақ жағындағы № 21 үйден № 39 үйге дейін, жұп жағындағы № 44 үйден № 70 үйге дейін, Әлихан Бөкейхан көшесінің тақ жағындағы № 37 үйден № 59 үйге дейін, жұп жағындағы № 50 үйден № 74 үйге дейін, Пушкин көшесінің тақ жағындағы № 15 үйден № 31 үйге дейін, жұп жағындағы № 20 үйден № 40 үйге дейін, М.Әуезов көшесі, Бекет Батыр көшесі, Алматинский тұйық көшесі, Садовый тұйық көшесі, Арал көшесі, Д.Нұрпейсова тұйық көшесі, Ақотау тұйық көшесі, Д.Нұрпейісова көшесінің тақ жағындағы № 19 үйден № 33/1А үйге дейін, жұп жағындағы № 8 үйден № 36 үйге дейін, Д.Қонаев көшесінің тақ жағындағы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М. Мәметова көшесі № 20А, "Батыс Қазақстан облысы әкімдігі білім басқармасының Бәйтерек ауданы білім беру бөлімінің "Абай атындағы мектеп-гимназия-интернат"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Советская көшесі № 37,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Озерное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 Бейбітшілік көшесі № 16,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Рубежин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 Спартак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 Красноармейская көшесі № 50,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Красноармейск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 Петров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 Советская көшесі № 56,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Январцев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 Чумаева көшесі № 18, "Батыс Қазақстан облысы әкімдігі білім басқармасының Бәйтерек ауданы білім беру бөлімінің "Кирсанов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ауылы, Достық көшесі № 13, "Батыс Қазақстан облысы әкімдігі білім басқармасының Бәйтерек ауданы білім беру бөлімінің "Чинарев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ауылы, Мерей көшесі № 5/1,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Ақбидай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 Школьная көшесі № 8,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Раздольный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 Балабанов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 Мирная көшесі № 61,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Чиров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 Достық көшесі № 15,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Сұлу көл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Школьная көшесі № 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Құрманғазы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 Казахстанская көшесі № 10/1,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Аманат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 Талғат Бигельдинов көшесі № 22,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Володар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 Жиберина көшесі № 1/6,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Трекин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 Достық көшесі № 15, "Батыс Қазақстан облысы әкімдігі білім басқармасының Бәйтерек ауданы білім беру бөлімінің "Жайық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 Оборонная көшесі № 21, "Батыс Қазақстан облысы әкімдігі білім басқармасының Бәйтерек ауданы білім беру бөлімінің "Новенькое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М. Өтемісов көшесі № 17, "Батыс Қазақстан облысы әкімдігі білім басқармасының Бәйтерек ауданы білім беру бөлімінің "Достық жалпы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ауылы, Достық көшесі № 25, "Батыс Қазақстан облысы әкімдігі білім басқармасының Бәйтерек ауданы білім беру бөлімінің "Подхоз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Чувашинск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Чувашинск ауылы, Ы.Алтынсарина көшесі № 26,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Чувашинск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 ауылы, Көктем көшесі №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 Школьная көшесі № 1, "Батыс Қазақстан облысы әкімдігі білім басқармасының Бәйтерек ауданы білім беру бөлімінің "Макаров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Октябрьская көшесі № 20,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Мирный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Садовое ауылы, Сарайшық көшесі № 1, "Батыс Қазақстан облысы әкімдігі білім басқармасының Бәйтерек ауданы білім беру бөлімінің "Пригород бастауыш мектебі" коммуналдық мемлекеттік мекемесінің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Автомобильная, Березовая, Болашак, Ветеран, Гагарин, Заводская, Зеленая, Коктерек, Крупская, Ленина, Лесная, Матросова, Минская, Мирная, Мичурина, Молодежная, Набережная, Нұрсат, Пик, Подстанционная, Производственная, Рабочая, Садовая, Садовод, Тепличный, Тәуелсіздік, У.Громова, Чапаев, Энгельс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Школьная көшесі № 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Мичурин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 Автомобильная көшесі № 4,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Асан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Кунаев көшесі № 1, "Батыс Қазақстан облысы әкімдігі білім басқармасының Бәйтерек ауданы білім беру бөлімінің "Жамбыл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Нариманов көшесі № 2А,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Зеленое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 Пригорная көшесі № 2,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Октябрьск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 Абай Құнанбаев көшесі № 25,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Махамбет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Кожевников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Школьная көшесі № 11, "Батыс Қазақстан облысы әкімдігі білім басқармасының Бәйтерек ауданы білім беру бөлімінің "Павлов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 Минская көшесі № 9, "Бәйтерек ауданының орталықтандырылған кітапханалар жүйесі" мемлекеттік мекемесі Горбунов ауылдық кітапхананың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 Чапурин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 Жеңіс көшесі № 33,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Мәдени-спорт кешенінің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батыр ауылы, Астафьев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 ауылы, Б. Момышұлы көшесі № 1, "Батыс Қазақстан облысы әкімдігі білім басқармасының Бәйтерек ауданы білім беру бөлімінің "Краснов бастауыш мектебі" коммуналдық мемлекеттік мекемесінің ғимараты.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