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45de" w14:textId="05f4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27 қыркүйектегі № 8-8 шешімі. Батыс Қазақстан облысының Әділет департаментінде 2023 жылғы 4 қазанда № 7254-07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27 қыркүйектегі</w:t>
            </w:r>
            <w:r>
              <w:br/>
            </w:r>
            <w:r>
              <w:rPr>
                <w:rFonts w:ascii="Times New Roman"/>
                <w:b w:val="false"/>
                <w:i w:val="false"/>
                <w:color w:val="000000"/>
                <w:sz w:val="20"/>
              </w:rPr>
              <w:t>№8-8 шешiмiмен бекітілген</w:t>
            </w:r>
          </w:p>
        </w:tc>
      </w:tr>
    </w:tbl>
    <w:bookmarkStart w:name="z8" w:id="3"/>
    <w:p>
      <w:pPr>
        <w:spacing w:after="0"/>
        <w:ind w:left="0"/>
        <w:jc w:val="left"/>
      </w:pPr>
      <w:r>
        <w:rPr>
          <w:rFonts w:ascii="Times New Roman"/>
          <w:b/>
          <w:i w:val="false"/>
          <w:color w:val="000000"/>
        </w:rPr>
        <w:t xml:space="preserve">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Бәйтерек ауданы мәслихатының 20.11.2024 </w:t>
      </w:r>
      <w:r>
        <w:rPr>
          <w:rFonts w:ascii="Times New Roman"/>
          <w:b w:val="false"/>
          <w:i w:val="false"/>
          <w:color w:val="ff0000"/>
          <w:sz w:val="28"/>
        </w:rPr>
        <w:t>№ 18-34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Бәйтерек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органдармен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"Бәйтерек ауданының жұмыспен қамту және әлеуметтік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Бәйтерек аудандық мәслихатының 27.03.2025 </w:t>
      </w:r>
      <w:r>
        <w:rPr>
          <w:rFonts w:ascii="Times New Roman"/>
          <w:b w:val="false"/>
          <w:i w:val="false"/>
          <w:color w:val="000000"/>
          <w:sz w:val="28"/>
        </w:rPr>
        <w:t>№ 21-27</w:t>
      </w:r>
      <w:r>
        <w:rPr>
          <w:rFonts w:ascii="Times New Roman"/>
          <w:b w:val="false"/>
          <w:i w:val="false"/>
          <w:color w:val="ff0000"/>
          <w:sz w:val="28"/>
        </w:rPr>
        <w:t xml:space="preserve"> шешімімен (оның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6"/>
    <w:bookmarkStart w:name="z82" w:id="77"/>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Start w:name="z83"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көрсетіледі.Әлеуметтік көмекті алушылардың санаттарын ЖАО айқындайды.</w:t>
      </w:r>
    </w:p>
    <w:bookmarkEnd w:id="80"/>
    <w:bookmarkStart w:name="z86"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1"/>
    <w:bookmarkStart w:name="z87"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Бәйтерек ауданы бюджетінде көзделген ағымдағы қаржы жылына арналған қаражат шегінде жүргізіледі.</w:t>
      </w:r>
    </w:p>
    <w:bookmarkEnd w:id="8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8" w:id="83"/>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3"/>
    <w:bookmarkStart w:name="z89" w:id="84"/>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