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abf3" w14:textId="965a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26 қаңтардағы № 2-4 "Бәйтерек ауданында аз қамтамасыз етілген отбасыларға (азаматтарға) тұрғын үй көмегін көрсетудің мөлшерін және тәртібін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2-29 шешімі. Батыс Қазақстан облысының Әділет департаментінде 2023 жылғы 3 мамырда № 7160-07 болып тіркелді. Күші жойылды - Батыс Қазақстан облысы Бәйтерек аудандық мәслихатының 2024 жылғы 14 мамырдағы №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"Бәйтерек ауданында аз қамтамасыз етілген отбасыларға (азаматтарға) тұрғын үй көмегін көрсетудің мөлшерін және тәртібін айқындау қағидаларын бекіту туралы" 2021 жылғы 26 қаңтардағы № 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6818 болып тіркелді)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 ауданында аз қамтылған отбасыларға (азаматтарға) тұрғын үй көмегін көрсетудің мөлшерін және тәртібін айқындау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сәйкес, Бәйтерек ауданында аз қамтылған отбасыларға (азаматтарға) тұрғын үй көмегін көрсетудің мөлшері және тәртібі айқындалсын";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 ауданында аз қамтылған отбасыларға (азаматтарға) тұрғын үй көмегін көрсетудің мөлшері және тәртібі";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Бәйтерек ауданында аз қамтылған отбасыларға (азаматтарға) тұрғын үй көмегін көрсетудің мөлшерін және тәртібін айқындау қағидалары (бұдан әрі - Қағидалар) Қазақстан Республикасының 1997 жылғы 16 сәуірдегі "Тұрғын үй қатынастары туралы" Заңына, Қазақстан Республикасы Үкіметінің 2009 жылғы 30 желтоқсандағы №2314 "Тұрғын үй көмегін көрсету ережесін бекіту туралы" қаулысына сәйкес әзірленді және Бәйтерек ауданында аз қамтылған отбасыларға (азаматтарға) тұрғын үй көмегін көрсетудің мөлшерін және тәртібін айқындайды";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Жеке меншігінде біреуден артық тұрғын жайы (үйі, пәтері) бар немесе тұрғын үй-жайларын жалға тапсыратын аз қамтылған отбасыларға (азаматтарға) тұрғын үй көмегі тағайындалмайды.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адамдарды, магистратураны қоса алғандағы күндізгі оқыту нысандарында оқитын оқушылар мен студенттерді, тыңдаушылар мен курсанттарды, сондай-ақ І және ІІ топтағы мүгедектігі бар адамдарды, он алты жасқа дейінгі мүгедектігі бар балаларды, өзге тұлғаның күтіп-бағуын қажет ететін сексен жастан асқан адамдарды, үш жасқа дейінгі балаларды бағып-күтумен айналысатын азаматтарды қоспағанда, жұмыспен қамту мәселелері жөніндегі уәкілетті органдарда тіркелмеген, еңбек етуге қабілеті болса да жұмыс істемейтін адамдары бар аз қамтылған отбасыларға (азаматтарға) тұрғын үй көмегі тағайындалмайды";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Уәкілетті орган тұрғын үй қатынастары және тұрғын үй-коммуналдық шаруашылық саласында басшылықты және салааралық үйлестіруді жүзеге асыратын уәкілетті орган белгілеген тәртіппен және мерзімдерде тұрғын үй көмегін көрсетуден бас тартады".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