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1183" w14:textId="0381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27 наурыздағы № 21-2 "Бөкей ордасы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9 маусымдағы № 4-1 шешімі. Батыс Қазақстан облысының Әділет департаментінде 2023 жылғы 13 маусымда № 7214-07 болып тіркелді</w:t>
      </w:r>
    </w:p>
    <w:p>
      <w:pPr>
        <w:spacing w:after="0"/>
        <w:ind w:left="0"/>
        <w:jc w:val="both"/>
      </w:pPr>
      <w:bookmarkStart w:name="z3" w:id="0"/>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2015 жылғы 27 наурыздағы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№3877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маусымдағы</w:t>
            </w:r>
            <w:r>
              <w:br/>
            </w:r>
            <w:r>
              <w:rPr>
                <w:rFonts w:ascii="Times New Roman"/>
                <w:b w:val="false"/>
                <w:i w:val="false"/>
                <w:color w:val="000000"/>
                <w:sz w:val="20"/>
              </w:rPr>
              <w:t>№ 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21-2 шешіміне қосымша</w:t>
            </w:r>
          </w:p>
        </w:tc>
      </w:tr>
    </w:tbl>
    <w:bookmarkStart w:name="z14" w:id="8"/>
    <w:p>
      <w:pPr>
        <w:spacing w:after="0"/>
        <w:ind w:left="0"/>
        <w:jc w:val="left"/>
      </w:pPr>
      <w:r>
        <w:rPr>
          <w:rFonts w:ascii="Times New Roman"/>
          <w:b/>
          <w:i w:val="false"/>
          <w:color w:val="000000"/>
        </w:rPr>
        <w:t xml:space="preserve">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8"/>
    <w:bookmarkStart w:name="z15" w:id="9"/>
    <w:p>
      <w:pPr>
        <w:spacing w:after="0"/>
        <w:ind w:left="0"/>
        <w:jc w:val="both"/>
      </w:pPr>
      <w:r>
        <w:rPr>
          <w:rFonts w:ascii="Times New Roman"/>
          <w:b w:val="false"/>
          <w:i w:val="false"/>
          <w:color w:val="000000"/>
          <w:sz w:val="28"/>
        </w:rPr>
        <w:t xml:space="preserve">
      1. Осы Бөкей ордасы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6" w:id="10"/>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"Бөкей ордасы ауданының жұмыспен қамту және әлеуметтік бағдарламалар бөлімі" мемлекеттік мекемесі жүргізеді.</w:t>
      </w:r>
    </w:p>
    <w:bookmarkEnd w:id="10"/>
    <w:bookmarkStart w:name="z17"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8"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19"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0"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4"/>
    <w:bookmarkStart w:name="z21" w:id="15"/>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5"/>
    <w:bookmarkStart w:name="z22"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