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34aaf" w14:textId="b634a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2020 жылғы 22 желтоқсандағы №57-2 "Бөрлі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2023 жылғы 17 мамырдағы № 3-17 шешімі. Батыс Қазақстан облысының Әділет департаментінде 2023 жылғы 24 мамырда № 7164-07 болып тіркелді. Күші жойылды - Батыс Қазақстан облысы Бөрлі аудандық мәслихатының 2023 жылғы 28 тамыздағы № 6-18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аудандық мәслихатының 28.08.2023 </w:t>
      </w:r>
      <w:r>
        <w:rPr>
          <w:rFonts w:ascii="Times New Roman"/>
          <w:b w:val="false"/>
          <w:i w:val="false"/>
          <w:color w:val="ff0000"/>
          <w:sz w:val="28"/>
        </w:rPr>
        <w:t>№ 6-18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Бөрлі аудандық мәслихаты </w:t>
      </w:r>
      <w:r>
        <w:rPr>
          <w:rFonts w:ascii="Times New Roman"/>
          <w:b/>
          <w:i w:val="false"/>
          <w:color w:val="000000"/>
          <w:sz w:val="28"/>
        </w:rPr>
        <w:t>ШЕШТІ</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1."Бөрлі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Бөрлі аудандық мәслихатының 2020 жылғы 22 желтоқсандағы №57-2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№6577 болып тіркелді)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Бөрлі аудандық мәслихаты </w:t>
      </w:r>
      <w:r>
        <w:rPr>
          <w:rFonts w:ascii="Times New Roman"/>
          <w:b/>
          <w:i w:val="false"/>
          <w:color w:val="000000"/>
          <w:sz w:val="28"/>
        </w:rPr>
        <w:t>ШЕШТІ</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xml:space="preserve">
      көрсетілген шешіммен бекітілген Бөрлі ауданының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мәслихатының </w:t>
            </w:r>
            <w:r>
              <w:br/>
            </w:r>
            <w:r>
              <w:rPr>
                <w:rFonts w:ascii="Times New Roman"/>
                <w:b w:val="false"/>
                <w:i w:val="false"/>
                <w:color w:val="000000"/>
                <w:sz w:val="20"/>
              </w:rPr>
              <w:t xml:space="preserve">2023 жылғы 17 мамырдағы </w:t>
            </w:r>
            <w:r>
              <w:br/>
            </w:r>
            <w:r>
              <w:rPr>
                <w:rFonts w:ascii="Times New Roman"/>
                <w:b w:val="false"/>
                <w:i w:val="false"/>
                <w:color w:val="000000"/>
                <w:sz w:val="20"/>
              </w:rPr>
              <w:t xml:space="preserve">№3-17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мәслихатының </w:t>
            </w:r>
            <w:r>
              <w:br/>
            </w:r>
            <w:r>
              <w:rPr>
                <w:rFonts w:ascii="Times New Roman"/>
                <w:b w:val="false"/>
                <w:i w:val="false"/>
                <w:color w:val="000000"/>
                <w:sz w:val="20"/>
              </w:rPr>
              <w:t xml:space="preserve">2020 жылғы 22 желтоқсан </w:t>
            </w:r>
            <w:r>
              <w:br/>
            </w:r>
            <w:r>
              <w:rPr>
                <w:rFonts w:ascii="Times New Roman"/>
                <w:b w:val="false"/>
                <w:i w:val="false"/>
                <w:color w:val="000000"/>
                <w:sz w:val="20"/>
              </w:rPr>
              <w:t xml:space="preserve">№57-2 шешімімен </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Бөрлі ауданының әлеуметтік көмек көрсету, оның мөлшерлерін белгілеу және мұқтаж азаматтардың жекелеген санаттарының тізбесін айқындау қағидалары</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Осы Бөрлі ауданының әлеуметтік көмек көрсету, оның мөлшерлерін белгілеу және мұқтаж азаматтардың жекелеген санаттарының тізбесін айқындау қағидалары (бұдан әрі –Қағидалар) Қазақстан Республикасының "Қазақстан Республикасында мүгедектігі бар адамдарды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"Арнаулы әлеуметтік қызметтер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8"/>
    <w:bookmarkStart w:name="z15" w:id="9"/>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9"/>
    <w:bookmarkStart w:name="z16" w:id="10"/>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10"/>
    <w:bookmarkStart w:name="z17" w:id="11"/>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Батыс Қазақстан облысының Бөрлі ауданы әкімінің шешімімен құрылатын комиссия;</w:t>
      </w:r>
    </w:p>
    <w:bookmarkEnd w:id="11"/>
    <w:bookmarkStart w:name="z18" w:id="12"/>
    <w:p>
      <w:pPr>
        <w:spacing w:after="0"/>
        <w:ind w:left="0"/>
        <w:jc w:val="both"/>
      </w:pPr>
      <w:r>
        <w:rPr>
          <w:rFonts w:ascii="Times New Roman"/>
          <w:b w:val="false"/>
          <w:i w:val="false"/>
          <w:color w:val="000000"/>
          <w:sz w:val="28"/>
        </w:rPr>
        <w:t>
      3) ең төмен күнкөрiс деңгейi – Қазақстан Республикасы Стратегиялық жоспарлау және реформалар агенттігі Ұлттық статистика бюросының Батыс Қазақстан облысы бойынша Департаменті есептейтін мөлшері бойынша ең төмен тұтыну себетінің құнына тең, бір адамға қажетті ең төмен ақшалай кіріс;</w:t>
      </w:r>
    </w:p>
    <w:bookmarkEnd w:id="12"/>
    <w:bookmarkStart w:name="z19" w:id="13"/>
    <w:p>
      <w:pPr>
        <w:spacing w:after="0"/>
        <w:ind w:left="0"/>
        <w:jc w:val="both"/>
      </w:pPr>
      <w:r>
        <w:rPr>
          <w:rFonts w:ascii="Times New Roman"/>
          <w:b w:val="false"/>
          <w:i w:val="false"/>
          <w:color w:val="000000"/>
          <w:sz w:val="28"/>
        </w:rPr>
        <w:t>
      4)мереке күндері – Қазақстан Республикасының ұлттық және мемлекеттік мереке күндері;</w:t>
      </w:r>
    </w:p>
    <w:bookmarkEnd w:id="13"/>
    <w:bookmarkStart w:name="z20" w:id="14"/>
    <w:p>
      <w:pPr>
        <w:spacing w:after="0"/>
        <w:ind w:left="0"/>
        <w:jc w:val="both"/>
      </w:pPr>
      <w:r>
        <w:rPr>
          <w:rFonts w:ascii="Times New Roman"/>
          <w:b w:val="false"/>
          <w:i w:val="false"/>
          <w:color w:val="000000"/>
          <w:sz w:val="28"/>
        </w:rPr>
        <w:t>
      5) атаулы күндер – жалпыхалықтық тарихи, рухани, мәдени маңызы бар және Қазақстан Республикасы тарихының барысына ықпал еткен оқиғалар;</w:t>
      </w:r>
    </w:p>
    <w:bookmarkEnd w:id="14"/>
    <w:bookmarkStart w:name="z21" w:id="15"/>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5"/>
    <w:bookmarkStart w:name="z22" w:id="16"/>
    <w:p>
      <w:pPr>
        <w:spacing w:after="0"/>
        <w:ind w:left="0"/>
        <w:jc w:val="both"/>
      </w:pPr>
      <w:r>
        <w:rPr>
          <w:rFonts w:ascii="Times New Roman"/>
          <w:b w:val="false"/>
          <w:i w:val="false"/>
          <w:color w:val="000000"/>
          <w:sz w:val="28"/>
        </w:rPr>
        <w:t>
      7) өмірдегі қиын жағдай - азаматтың тыныс-тiршiлiгiн объективтi түрде бұзатын, ол өз бетiнше еңсере алмайтын ахуал;</w:t>
      </w:r>
    </w:p>
    <w:bookmarkEnd w:id="16"/>
    <w:bookmarkStart w:name="z23" w:id="17"/>
    <w:p>
      <w:pPr>
        <w:spacing w:after="0"/>
        <w:ind w:left="0"/>
        <w:jc w:val="both"/>
      </w:pPr>
      <w:r>
        <w:rPr>
          <w:rFonts w:ascii="Times New Roman"/>
          <w:b w:val="false"/>
          <w:i w:val="false"/>
          <w:color w:val="000000"/>
          <w:sz w:val="28"/>
        </w:rPr>
        <w:t>
      8) уәкiлеттi орган – "Бөрлі ауданының жұмыспен қамту және әлеуметтiк бағдарламалар бөлiмi" мемлекеттiк мекемесi;</w:t>
      </w:r>
    </w:p>
    <w:bookmarkEnd w:id="17"/>
    <w:bookmarkStart w:name="z24" w:id="18"/>
    <w:p>
      <w:pPr>
        <w:spacing w:after="0"/>
        <w:ind w:left="0"/>
        <w:jc w:val="both"/>
      </w:pPr>
      <w:r>
        <w:rPr>
          <w:rFonts w:ascii="Times New Roman"/>
          <w:b w:val="false"/>
          <w:i w:val="false"/>
          <w:color w:val="000000"/>
          <w:sz w:val="28"/>
        </w:rPr>
        <w:t>
      9)учаскелiк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тиісті әкімшілік - аумақтық бірлік әкімдерінің шешімімен құрылатын комиссия;</w:t>
      </w:r>
    </w:p>
    <w:bookmarkEnd w:id="18"/>
    <w:bookmarkStart w:name="z25" w:id="19"/>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9"/>
    <w:bookmarkStart w:name="z26" w:id="20"/>
    <w:p>
      <w:pPr>
        <w:spacing w:after="0"/>
        <w:ind w:left="0"/>
        <w:jc w:val="both"/>
      </w:pPr>
      <w:r>
        <w:rPr>
          <w:rFonts w:ascii="Times New Roman"/>
          <w:b w:val="false"/>
          <w:i w:val="false"/>
          <w:color w:val="000000"/>
          <w:sz w:val="28"/>
        </w:rPr>
        <w:t>
      3.Осы Қағидалардың мақсаттары үшін әлеуметтік көмек ретінде жергілікті атқарушы органмен мұқтаж азаматтардың жекелеген санаттарына (бұдан әрі алушылар) өмірлік қиын жағдай туындаған жағдайда, сондай-ақ атаулы күндер мен мереке күндеріне ақшалай нысанда көрсететін көмек түсініледі.</w:t>
      </w:r>
    </w:p>
    <w:bookmarkEnd w:id="20"/>
    <w:bookmarkStart w:name="z27" w:id="21"/>
    <w:p>
      <w:pPr>
        <w:spacing w:after="0"/>
        <w:ind w:left="0"/>
        <w:jc w:val="both"/>
      </w:pPr>
      <w:r>
        <w:rPr>
          <w:rFonts w:ascii="Times New Roman"/>
          <w:b w:val="false"/>
          <w:i w:val="false"/>
          <w:color w:val="000000"/>
          <w:sz w:val="28"/>
        </w:rPr>
        <w:t xml:space="preserve">
      4.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Үлгілік қағидаларда көзделген тәртіппен көрсетіледі.</w:t>
      </w:r>
    </w:p>
    <w:bookmarkEnd w:id="21"/>
    <w:bookmarkStart w:name="z28" w:id="22"/>
    <w:p>
      <w:pPr>
        <w:spacing w:after="0"/>
        <w:ind w:left="0"/>
        <w:jc w:val="both"/>
      </w:pPr>
      <w:r>
        <w:rPr>
          <w:rFonts w:ascii="Times New Roman"/>
          <w:b w:val="false"/>
          <w:i w:val="false"/>
          <w:color w:val="000000"/>
          <w:sz w:val="28"/>
        </w:rPr>
        <w:t>
      5.Әлеуметтік көмек бір рет және мерзімді (ай сайын) көрсетіледі.</w:t>
      </w:r>
    </w:p>
    <w:bookmarkEnd w:id="22"/>
    <w:bookmarkStart w:name="z29" w:id="23"/>
    <w:p>
      <w:pPr>
        <w:spacing w:after="0"/>
        <w:ind w:left="0"/>
        <w:jc w:val="left"/>
      </w:pPr>
      <w:r>
        <w:rPr>
          <w:rFonts w:ascii="Times New Roman"/>
          <w:b/>
          <w:i w:val="false"/>
          <w:color w:val="000000"/>
        </w:rPr>
        <w:t xml:space="preserve"> 2 тарау.Әлеуметтік көмек алушылар санаттарының тізбесін айқындау және әлеуметтік көмектің мөлшерлерін белгілеу тәртібі</w:t>
      </w:r>
    </w:p>
    <w:bookmarkEnd w:id="23"/>
    <w:bookmarkStart w:name="z30" w:id="24"/>
    <w:p>
      <w:pPr>
        <w:spacing w:after="0"/>
        <w:ind w:left="0"/>
        <w:jc w:val="both"/>
      </w:pPr>
      <w:r>
        <w:rPr>
          <w:rFonts w:ascii="Times New Roman"/>
          <w:b w:val="false"/>
          <w:i w:val="false"/>
          <w:color w:val="000000"/>
          <w:sz w:val="28"/>
        </w:rPr>
        <w:t>
      6.Атаулы күндер мен мереке күндеріне әлеуметтік көмек ақшалай түрде келесі санаттағы азаматтарға көрсетіледі:</w:t>
      </w:r>
    </w:p>
    <w:bookmarkEnd w:id="24"/>
    <w:bookmarkStart w:name="z31" w:id="25"/>
    <w:p>
      <w:pPr>
        <w:spacing w:after="0"/>
        <w:ind w:left="0"/>
        <w:jc w:val="both"/>
      </w:pPr>
      <w:r>
        <w:rPr>
          <w:rFonts w:ascii="Times New Roman"/>
          <w:b w:val="false"/>
          <w:i w:val="false"/>
          <w:color w:val="000000"/>
          <w:sz w:val="28"/>
        </w:rPr>
        <w:t>
      1)Ұлы Отан соғысының ардагерлеріне бір рет 9 мамыр - Жеңіс күніне орай 1 500 000 (бір миллион бес жүз мың) теңге мөлшерінде және ай сайын 5 (бес) айлық есептік көрсеткіш мөлшерінде;</w:t>
      </w:r>
    </w:p>
    <w:bookmarkEnd w:id="25"/>
    <w:bookmarkStart w:name="z32" w:id="26"/>
    <w:p>
      <w:pPr>
        <w:spacing w:after="0"/>
        <w:ind w:left="0"/>
        <w:jc w:val="both"/>
      </w:pPr>
      <w:r>
        <w:rPr>
          <w:rFonts w:ascii="Times New Roman"/>
          <w:b w:val="false"/>
          <w:i w:val="false"/>
          <w:color w:val="000000"/>
          <w:sz w:val="28"/>
        </w:rPr>
        <w:t>
      2)майдандағы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 (бұдан әрі – КСР Одағы) iшкi iстер және мемлекеттiк қауiпсiздiк органдарының басшы және қатардағы құрамының адамдарына бір рет 9 мамыр - Жеңіс күніне орай 100 000 (бір жүз мың) теңге мөлшерінде;</w:t>
      </w:r>
    </w:p>
    <w:bookmarkEnd w:id="26"/>
    <w:bookmarkStart w:name="z33" w:id="27"/>
    <w:p>
      <w:pPr>
        <w:spacing w:after="0"/>
        <w:ind w:left="0"/>
        <w:jc w:val="both"/>
      </w:pPr>
      <w:r>
        <w:rPr>
          <w:rFonts w:ascii="Times New Roman"/>
          <w:b w:val="false"/>
          <w:i w:val="false"/>
          <w:color w:val="000000"/>
          <w:sz w:val="28"/>
        </w:rPr>
        <w:t>
      3)Ұлы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9 мамыр - Жеңіс күніне орай 120 000 (бір жүз жиырма мың) теңге және ай сайын 5 (бес) айлық есептік көрсеткіш мөлшерінде;</w:t>
      </w:r>
    </w:p>
    <w:bookmarkEnd w:id="27"/>
    <w:bookmarkStart w:name="z34" w:id="28"/>
    <w:p>
      <w:pPr>
        <w:spacing w:after="0"/>
        <w:ind w:left="0"/>
        <w:jc w:val="both"/>
      </w:pPr>
      <w:r>
        <w:rPr>
          <w:rFonts w:ascii="Times New Roman"/>
          <w:b w:val="false"/>
          <w:i w:val="false"/>
          <w:color w:val="000000"/>
          <w:sz w:val="28"/>
        </w:rPr>
        <w:t>
      4)Ұлы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бір рет 9 мамыр – Жеңіс күніне орай 100 000 (бір жүз мың) теңге мөлшерінде;</w:t>
      </w:r>
    </w:p>
    <w:bookmarkEnd w:id="28"/>
    <w:bookmarkStart w:name="z35" w:id="29"/>
    <w:p>
      <w:pPr>
        <w:spacing w:after="0"/>
        <w:ind w:left="0"/>
        <w:jc w:val="both"/>
      </w:pPr>
      <w:r>
        <w:rPr>
          <w:rFonts w:ascii="Times New Roman"/>
          <w:b w:val="false"/>
          <w:i w:val="false"/>
          <w:color w:val="000000"/>
          <w:sz w:val="28"/>
        </w:rPr>
        <w:t>
      5)екiншi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бір рет 9 мамыр - Жеңіс күніне орай 100 000 (бір жүз мың) теңге мөлшерінде;</w:t>
      </w:r>
    </w:p>
    <w:bookmarkEnd w:id="29"/>
    <w:bookmarkStart w:name="z36" w:id="30"/>
    <w:p>
      <w:pPr>
        <w:spacing w:after="0"/>
        <w:ind w:left="0"/>
        <w:jc w:val="both"/>
      </w:pPr>
      <w:r>
        <w:rPr>
          <w:rFonts w:ascii="Times New Roman"/>
          <w:b w:val="false"/>
          <w:i w:val="false"/>
          <w:color w:val="000000"/>
          <w:sz w:val="28"/>
        </w:rPr>
        <w:t>
      6)бұрынғы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9 мамыр - Жеңіс күніне орай 100 000 (бір жүз мың) теңге мөлшерінде;</w:t>
      </w:r>
    </w:p>
    <w:bookmarkEnd w:id="30"/>
    <w:bookmarkStart w:name="z37" w:id="31"/>
    <w:p>
      <w:pPr>
        <w:spacing w:after="0"/>
        <w:ind w:left="0"/>
        <w:jc w:val="both"/>
      </w:pPr>
      <w:r>
        <w:rPr>
          <w:rFonts w:ascii="Times New Roman"/>
          <w:b w:val="false"/>
          <w:i w:val="false"/>
          <w:color w:val="000000"/>
          <w:sz w:val="28"/>
        </w:rPr>
        <w:t>
      7)Ленинград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бір рет 9 мамыр - Жеңіс күніне орай 120 000 (бір жүз жиырма мың) теңге және ай сайын 5 (бес) айлық есептік көрсеткіш мөлшерінде;</w:t>
      </w:r>
    </w:p>
    <w:bookmarkEnd w:id="31"/>
    <w:bookmarkStart w:name="z38" w:id="32"/>
    <w:p>
      <w:pPr>
        <w:spacing w:after="0"/>
        <w:ind w:left="0"/>
        <w:jc w:val="both"/>
      </w:pPr>
      <w:r>
        <w:rPr>
          <w:rFonts w:ascii="Times New Roman"/>
          <w:b w:val="false"/>
          <w:i w:val="false"/>
          <w:color w:val="000000"/>
          <w:sz w:val="28"/>
        </w:rPr>
        <w:t>
      8)Екiншi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9 мамыр - Жеңіс күніне орай 120 000 (бір жүз жиырма мың) теңге және ай сайын 5 (бес) айлық есептік көрсеткіш мөлшерінде;</w:t>
      </w:r>
    </w:p>
    <w:bookmarkEnd w:id="32"/>
    <w:bookmarkStart w:name="z39" w:id="33"/>
    <w:p>
      <w:pPr>
        <w:spacing w:after="0"/>
        <w:ind w:left="0"/>
        <w:jc w:val="both"/>
      </w:pPr>
      <w:r>
        <w:rPr>
          <w:rFonts w:ascii="Times New Roman"/>
          <w:b w:val="false"/>
          <w:i w:val="false"/>
          <w:color w:val="000000"/>
          <w:sz w:val="28"/>
        </w:rPr>
        <w:t>
      9)1986 -1987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 9 мамыр – Жеңіс күніне орай 100 000 (бір жүз мың) теңге және 16 желтоқсан - Тәуелсіздік күніне орай 80 000 (сексен мың) теңге мөлшерінде;</w:t>
      </w:r>
    </w:p>
    <w:bookmarkEnd w:id="33"/>
    <w:bookmarkStart w:name="z40" w:id="34"/>
    <w:p>
      <w:pPr>
        <w:spacing w:after="0"/>
        <w:ind w:left="0"/>
        <w:jc w:val="both"/>
      </w:pPr>
      <w:r>
        <w:rPr>
          <w:rFonts w:ascii="Times New Roman"/>
          <w:b w:val="false"/>
          <w:i w:val="false"/>
          <w:color w:val="000000"/>
          <w:sz w:val="28"/>
        </w:rPr>
        <w:t xml:space="preserve">
      10) жаралану, контузия алуы, зақым алу салдарынан мүгедектік белгіленген әскери қызметшiлерге: </w:t>
      </w:r>
    </w:p>
    <w:bookmarkEnd w:id="34"/>
    <w:bookmarkStart w:name="z41" w:id="35"/>
    <w:p>
      <w:pPr>
        <w:spacing w:after="0"/>
        <w:ind w:left="0"/>
        <w:jc w:val="both"/>
      </w:pPr>
      <w:r>
        <w:rPr>
          <w:rFonts w:ascii="Times New Roman"/>
          <w:b w:val="false"/>
          <w:i w:val="false"/>
          <w:color w:val="000000"/>
          <w:sz w:val="28"/>
        </w:rPr>
        <w:t>
      бұрынғы КСР Одағын қорғау кезінде, әскери қызметтің өзге де міндеттерін басқа кезеңдерде атқару кезінде немесе майданда болуына байланысты, сондай-ақ ұрыс қимылдары жүргізілген басқа да мемлекеттерде әскери міндеттерін өтеуге байланысты, ауруға шалдығуы салдарынан, сондай-ақ ұрыс қимылдары жүргiзiлген басқа да мемлекеттерде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35"/>
    <w:bookmarkStart w:name="z42" w:id="36"/>
    <w:p>
      <w:pPr>
        <w:spacing w:after="0"/>
        <w:ind w:left="0"/>
        <w:jc w:val="both"/>
      </w:pPr>
      <w:r>
        <w:rPr>
          <w:rFonts w:ascii="Times New Roman"/>
          <w:b w:val="false"/>
          <w:i w:val="false"/>
          <w:color w:val="000000"/>
          <w:sz w:val="28"/>
        </w:rPr>
        <w:t>
      Ауғанстанда әскери борышын өтеген кезде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36"/>
    <w:bookmarkStart w:name="z43" w:id="37"/>
    <w:p>
      <w:pPr>
        <w:spacing w:after="0"/>
        <w:ind w:left="0"/>
        <w:jc w:val="both"/>
      </w:pPr>
      <w:r>
        <w:rPr>
          <w:rFonts w:ascii="Times New Roman"/>
          <w:b w:val="false"/>
          <w:i w:val="false"/>
          <w:color w:val="000000"/>
          <w:sz w:val="28"/>
        </w:rPr>
        <w:t>
      11)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9 мамыр - Жеңіс күніне орай 100 000 (бір жүз мың) теңге және 16 желтоқсан - Тәуелсіздік күніне орай 80 000 (сексен мың) теңге мөлшерінде;</w:t>
      </w:r>
    </w:p>
    <w:bookmarkEnd w:id="37"/>
    <w:bookmarkStart w:name="z44" w:id="38"/>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жүргізу кезеңде жаралануы, контузия алуы, мертігуі не ауруға шалдығуы салдарынан мүгедектік белгіленген тиісті санаттардағы жұмысшылар мен қызметшілерге бір рет 9 мамыр - Жеңіс күніне орай 100 000 (бір жүз мың) теңге және 16 желтоқсан - Тәуелсіздік күніне орай 80 000 (сексен мың) теңге мөлшерінде;</w:t>
      </w:r>
    </w:p>
    <w:bookmarkEnd w:id="38"/>
    <w:bookmarkStart w:name="z45" w:id="39"/>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Кеңестік Социалистік Республикасы, Беларусь Кеңестік Социалистік Республикасы, Литва Кеңестік Социалистік Республикасы, Латвия Кеңестік Социалистік Республикасы, Эстония Кеңестік Социалистік Республикасы аумағында болған халықты қорғаушы жойғыш батальондардың, взводтар мен отрядтардың жауынгерлері мен командалық құрамы қатарындағы,осы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адамдарына бір рет 9 мамыр - Жеңіс күніне орай 60 000 (алпыс мың) теңге мөлшерінде;</w:t>
      </w:r>
    </w:p>
    <w:bookmarkEnd w:id="39"/>
    <w:bookmarkStart w:name="z46" w:id="40"/>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бір рет 9 мамыр -Жеңіс күніне орай 100 000 (бір жүз мың) теңге және 16 желтоқсан - Тәуелсіздік күніне орай 80 000 (сексен мың) теңге мөлшерінде;</w:t>
      </w:r>
    </w:p>
    <w:bookmarkEnd w:id="40"/>
    <w:bookmarkStart w:name="z47" w:id="41"/>
    <w:p>
      <w:pPr>
        <w:spacing w:after="0"/>
        <w:ind w:left="0"/>
        <w:jc w:val="both"/>
      </w:pPr>
      <w:r>
        <w:rPr>
          <w:rFonts w:ascii="Times New Roman"/>
          <w:b w:val="false"/>
          <w:i w:val="false"/>
          <w:color w:val="000000"/>
          <w:sz w:val="28"/>
        </w:rPr>
        <w:t>
      15)Ұлы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бір рет 9 мамыр – Жеңіс күніне орай 30 000 (отыз мың) теңге мөлшерінде;</w:t>
      </w:r>
    </w:p>
    <w:bookmarkEnd w:id="41"/>
    <w:bookmarkStart w:name="z48" w:id="42"/>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бір рет 9 мамыр - Жеңіс күніне орай 30 000 (отыз мың) теңге мөлшерінде;</w:t>
      </w:r>
    </w:p>
    <w:bookmarkEnd w:id="42"/>
    <w:bookmarkStart w:name="z49" w:id="43"/>
    <w:p>
      <w:pPr>
        <w:spacing w:after="0"/>
        <w:ind w:left="0"/>
        <w:jc w:val="both"/>
      </w:pPr>
      <w:r>
        <w:rPr>
          <w:rFonts w:ascii="Times New Roman"/>
          <w:b w:val="false"/>
          <w:i w:val="false"/>
          <w:color w:val="000000"/>
          <w:sz w:val="28"/>
        </w:rPr>
        <w:t xml:space="preserve">
      17) бұрынғы КСР Одағының үкiметтік органдарының (әскери мамандар мен кеңесшiлердi қоса алғанда) шешiмдерiне сәйкес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w:t>
      </w:r>
    </w:p>
    <w:bookmarkEnd w:id="43"/>
    <w:bookmarkStart w:name="z50" w:id="44"/>
    <w:p>
      <w:pPr>
        <w:spacing w:after="0"/>
        <w:ind w:left="0"/>
        <w:jc w:val="both"/>
      </w:pPr>
      <w:r>
        <w:rPr>
          <w:rFonts w:ascii="Times New Roman"/>
          <w:b w:val="false"/>
          <w:i w:val="false"/>
          <w:color w:val="000000"/>
          <w:sz w:val="28"/>
        </w:rPr>
        <w:t>
      басқа мемлекеттердiң аумағындағы бір рет 9 мамыр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44"/>
    <w:bookmarkStart w:name="z51" w:id="45"/>
    <w:p>
      <w:pPr>
        <w:spacing w:after="0"/>
        <w:ind w:left="0"/>
        <w:jc w:val="both"/>
      </w:pPr>
      <w:r>
        <w:rPr>
          <w:rFonts w:ascii="Times New Roman"/>
          <w:b w:val="false"/>
          <w:i w:val="false"/>
          <w:color w:val="000000"/>
          <w:sz w:val="28"/>
        </w:rPr>
        <w:t>
      Ауғанстан аумағындағы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5"/>
    <w:bookmarkStart w:name="z52" w:id="46"/>
    <w:p>
      <w:pPr>
        <w:spacing w:after="0"/>
        <w:ind w:left="0"/>
        <w:jc w:val="both"/>
      </w:pPr>
      <w:r>
        <w:rPr>
          <w:rFonts w:ascii="Times New Roman"/>
          <w:b w:val="false"/>
          <w:i w:val="false"/>
          <w:color w:val="000000"/>
          <w:sz w:val="28"/>
        </w:rPr>
        <w:t xml:space="preserve">
      18) оқу жиындарына шақырылған және Ауғанстанға ұрыс қимылдары жүрiп жатқан кезеңде жiберiлген әскери мiндеттiлерге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 </w:t>
      </w:r>
    </w:p>
    <w:bookmarkEnd w:id="46"/>
    <w:bookmarkStart w:name="z53" w:id="47"/>
    <w:p>
      <w:pPr>
        <w:spacing w:after="0"/>
        <w:ind w:left="0"/>
        <w:jc w:val="both"/>
      </w:pPr>
      <w:r>
        <w:rPr>
          <w:rFonts w:ascii="Times New Roman"/>
          <w:b w:val="false"/>
          <w:i w:val="false"/>
          <w:color w:val="000000"/>
          <w:sz w:val="28"/>
        </w:rPr>
        <w:t>
      19) Ауғанстанға ұрыс қимылдары жүрiп жатқан кезеңде осы елге жүк жеткiзу үшiн жiберiлген автомобиль батальондарының әскери қызметшiлерiне бір рет 15 ақпан-Ауғанстан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7"/>
    <w:bookmarkStart w:name="z54" w:id="48"/>
    <w:p>
      <w:pPr>
        <w:spacing w:after="0"/>
        <w:ind w:left="0"/>
        <w:jc w:val="both"/>
      </w:pPr>
      <w:r>
        <w:rPr>
          <w:rFonts w:ascii="Times New Roman"/>
          <w:b w:val="false"/>
          <w:i w:val="false"/>
          <w:color w:val="000000"/>
          <w:sz w:val="28"/>
        </w:rPr>
        <w:t>
      20) бұрынғы КСР Одағының аумағынан Ауғанстанға жауынгерлiк тапсырмалармен ұшқан ұшу құрамының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Жеңіс күніне орай 80 000 (сексен мың) теңге мөлшерінде;</w:t>
      </w:r>
    </w:p>
    <w:bookmarkEnd w:id="48"/>
    <w:bookmarkStart w:name="z55" w:id="49"/>
    <w:p>
      <w:pPr>
        <w:spacing w:after="0"/>
        <w:ind w:left="0"/>
        <w:jc w:val="both"/>
      </w:pPr>
      <w:r>
        <w:rPr>
          <w:rFonts w:ascii="Times New Roman"/>
          <w:b w:val="false"/>
          <w:i w:val="false"/>
          <w:color w:val="000000"/>
          <w:sz w:val="28"/>
        </w:rPr>
        <w:t>
      21)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9"/>
    <w:bookmarkStart w:name="z56" w:id="50"/>
    <w:p>
      <w:pPr>
        <w:spacing w:after="0"/>
        <w:ind w:left="0"/>
        <w:jc w:val="both"/>
      </w:pPr>
      <w:r>
        <w:rPr>
          <w:rFonts w:ascii="Times New Roman"/>
          <w:b w:val="false"/>
          <w:i w:val="false"/>
          <w:color w:val="000000"/>
          <w:sz w:val="28"/>
        </w:rPr>
        <w:t>
      22)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бір рет 9 мамыр - Жеңіс күніне орай 100 000 (бір жүз мың) теңге және 16 желтоқсан - Тәуелсіздік күніне орай 80 000 (сексен мың) теңге мөлшерінде;</w:t>
      </w:r>
    </w:p>
    <w:bookmarkEnd w:id="50"/>
    <w:bookmarkStart w:name="z57" w:id="51"/>
    <w:p>
      <w:pPr>
        <w:spacing w:after="0"/>
        <w:ind w:left="0"/>
        <w:jc w:val="both"/>
      </w:pPr>
      <w:r>
        <w:rPr>
          <w:rFonts w:ascii="Times New Roman"/>
          <w:b w:val="false"/>
          <w:i w:val="false"/>
          <w:color w:val="000000"/>
          <w:sz w:val="28"/>
        </w:rPr>
        <w:t>
      23)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9 мамыр - Жеңіс күніне орай 100 000 (бір жүз мың) теңге және 16 желтоқсан - Тәуелсіздік күніне орай 80 000 (сексен мың) теңге мөлшерінде;</w:t>
      </w:r>
    </w:p>
    <w:bookmarkEnd w:id="51"/>
    <w:bookmarkStart w:name="z58" w:id="52"/>
    <w:p>
      <w:pPr>
        <w:spacing w:after="0"/>
        <w:ind w:left="0"/>
        <w:jc w:val="both"/>
      </w:pPr>
      <w:r>
        <w:rPr>
          <w:rFonts w:ascii="Times New Roman"/>
          <w:b w:val="false"/>
          <w:i w:val="false"/>
          <w:color w:val="000000"/>
          <w:sz w:val="28"/>
        </w:rPr>
        <w:t>
      24)1986-1991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бір рет 9 мамыр - Жеңіс күніне орай 100 000 (бір жүз мың) теңге және 16 желтоқсан - Тәуелсіздік күніне орай 80 000 (сексен мың) теңге мөлшерінде;</w:t>
      </w:r>
    </w:p>
    <w:bookmarkEnd w:id="52"/>
    <w:bookmarkStart w:name="z59" w:id="53"/>
    <w:p>
      <w:pPr>
        <w:spacing w:after="0"/>
        <w:ind w:left="0"/>
        <w:jc w:val="both"/>
      </w:pPr>
      <w:r>
        <w:rPr>
          <w:rFonts w:ascii="Times New Roman"/>
          <w:b w:val="false"/>
          <w:i w:val="false"/>
          <w:color w:val="000000"/>
          <w:sz w:val="28"/>
        </w:rPr>
        <w:t>
      25)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"Ардагерлер туралы" Заңның 4-6-баптарында аталған адамдардың отбасыларына бір рет 9 мамыр - Жеңіс күніне орай 60 000 (алпыс мың) теңге және 16 желтоқсан - Тәуелсіздік күніне орай 60 000 (алпыс мың) теңге мөлшерінде;</w:t>
      </w:r>
    </w:p>
    <w:bookmarkEnd w:id="53"/>
    <w:bookmarkStart w:name="z60" w:id="54"/>
    <w:p>
      <w:pPr>
        <w:spacing w:after="0"/>
        <w:ind w:left="0"/>
        <w:jc w:val="both"/>
      </w:pPr>
      <w:r>
        <w:rPr>
          <w:rFonts w:ascii="Times New Roman"/>
          <w:b w:val="false"/>
          <w:i w:val="false"/>
          <w:color w:val="000000"/>
          <w:sz w:val="28"/>
        </w:rPr>
        <w:t>
      26)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 9 мамыр - Жеңіс күніне орай 60 000 (алпыс мың) теңге және 16 желтоқсан - Тәуелсіздік күніне орай 60 000 (алпыс мың) теңге мөлшерінде;</w:t>
      </w:r>
    </w:p>
    <w:bookmarkEnd w:id="54"/>
    <w:bookmarkStart w:name="z61" w:id="55"/>
    <w:p>
      <w:pPr>
        <w:spacing w:after="0"/>
        <w:ind w:left="0"/>
        <w:jc w:val="both"/>
      </w:pPr>
      <w:r>
        <w:rPr>
          <w:rFonts w:ascii="Times New Roman"/>
          <w:b w:val="false"/>
          <w:i w:val="false"/>
          <w:color w:val="000000"/>
          <w:sz w:val="28"/>
        </w:rPr>
        <w:t>
      27)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55"/>
    <w:bookmarkStart w:name="z62" w:id="56"/>
    <w:p>
      <w:pPr>
        <w:spacing w:after="0"/>
        <w:ind w:left="0"/>
        <w:jc w:val="both"/>
      </w:pPr>
      <w:r>
        <w:rPr>
          <w:rFonts w:ascii="Times New Roman"/>
          <w:b w:val="false"/>
          <w:i w:val="false"/>
          <w:color w:val="000000"/>
          <w:sz w:val="28"/>
        </w:rPr>
        <w:t>
      Ауғанстанда бір рет 15 ақпан - Ауғанстан Демократиялық Республикасынан Кеңес әскерлерінің шектеулі контингентінің шығарылуы күніне орай 60 000 (алпыс мың) теңге мөлшерінде және 9 мамыр - Жеңіс күніне орай 60 000 (алпыс мың) теңге мөлшерінде;</w:t>
      </w:r>
    </w:p>
    <w:bookmarkEnd w:id="56"/>
    <w:bookmarkStart w:name="z63" w:id="57"/>
    <w:p>
      <w:pPr>
        <w:spacing w:after="0"/>
        <w:ind w:left="0"/>
        <w:jc w:val="both"/>
      </w:pPr>
      <w:r>
        <w:rPr>
          <w:rFonts w:ascii="Times New Roman"/>
          <w:b w:val="false"/>
          <w:i w:val="false"/>
          <w:color w:val="000000"/>
          <w:sz w:val="28"/>
        </w:rPr>
        <w:t>
      ұрыс қимылдары жүргізілген басқа мемлекеттерде 9 мамыр - Жеңіс күніне орай 60 000 (алпыс мың) теңге мөлшерінде және 16 желтоқсан - Тәуелсіздік күніне орай 60 000 (алпыс мың) теңге мөлшерінде;</w:t>
      </w:r>
    </w:p>
    <w:bookmarkEnd w:id="57"/>
    <w:bookmarkStart w:name="z64" w:id="58"/>
    <w:p>
      <w:pPr>
        <w:spacing w:after="0"/>
        <w:ind w:left="0"/>
        <w:jc w:val="both"/>
      </w:pPr>
      <w:r>
        <w:rPr>
          <w:rFonts w:ascii="Times New Roman"/>
          <w:b w:val="false"/>
          <w:i w:val="false"/>
          <w:color w:val="000000"/>
          <w:sz w:val="28"/>
        </w:rPr>
        <w:t>
      28) бейбiт уақытта әскери қызметiн өткеру кезiнде қаза тапқан (қайтыс болған) әскери қызметшiлердiң отбасыларына бір рет 9 мамыр - Жеңіс күніне орай 60 000 (алпыс мың) теңге және 16 желтоқсан - Тәуелсіздік күніне орай 60 000 (алпыс мың) теңге мөлшерінде;</w:t>
      </w:r>
    </w:p>
    <w:bookmarkEnd w:id="58"/>
    <w:bookmarkStart w:name="z65" w:id="59"/>
    <w:p>
      <w:pPr>
        <w:spacing w:after="0"/>
        <w:ind w:left="0"/>
        <w:jc w:val="both"/>
      </w:pPr>
      <w:r>
        <w:rPr>
          <w:rFonts w:ascii="Times New Roman"/>
          <w:b w:val="false"/>
          <w:i w:val="false"/>
          <w:color w:val="000000"/>
          <w:sz w:val="28"/>
        </w:rPr>
        <w:t>
      29)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9 мамыр- Жеңіс күніне орай 60 000 (алпыс мың) теңге және 16 желтоқсан - Тәуелсіздік күніне орай 60 000 (алпыс мың) теңге мөлшерінде;</w:t>
      </w:r>
    </w:p>
    <w:bookmarkEnd w:id="59"/>
    <w:bookmarkStart w:name="z66" w:id="60"/>
    <w:p>
      <w:pPr>
        <w:spacing w:after="0"/>
        <w:ind w:left="0"/>
        <w:jc w:val="both"/>
      </w:pPr>
      <w:r>
        <w:rPr>
          <w:rFonts w:ascii="Times New Roman"/>
          <w:b w:val="false"/>
          <w:i w:val="false"/>
          <w:color w:val="000000"/>
          <w:sz w:val="28"/>
        </w:rPr>
        <w:t>
      30)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мүгедектігі бар адамдардың, сондай-ақ қайтыс болуы белгiленген тәртiппен солардың әсеріне байланысты болған азаматтардың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60"/>
    <w:bookmarkStart w:name="z67" w:id="61"/>
    <w:p>
      <w:pPr>
        <w:spacing w:after="0"/>
        <w:ind w:left="0"/>
        <w:jc w:val="both"/>
      </w:pPr>
      <w:r>
        <w:rPr>
          <w:rFonts w:ascii="Times New Roman"/>
          <w:b w:val="false"/>
          <w:i w:val="false"/>
          <w:color w:val="000000"/>
          <w:sz w:val="28"/>
        </w:rPr>
        <w:t>
      31)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9 мамыр – Жеңіс күніне орай 30 000 (отыз мың) теңге мөлшерінде;</w:t>
      </w:r>
    </w:p>
    <w:bookmarkEnd w:id="61"/>
    <w:bookmarkStart w:name="z68" w:id="62"/>
    <w:p>
      <w:pPr>
        <w:spacing w:after="0"/>
        <w:ind w:left="0"/>
        <w:jc w:val="both"/>
      </w:pPr>
      <w:r>
        <w:rPr>
          <w:rFonts w:ascii="Times New Roman"/>
          <w:b w:val="false"/>
          <w:i w:val="false"/>
          <w:color w:val="000000"/>
          <w:sz w:val="28"/>
        </w:rPr>
        <w:t>
      32)1988 - 1989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бір рет 9 мамыр - Жеңіс күніне орай 100 000 (бір жүз мың) теңге және 16 желтоқсан - Тәуелсіздік күніне орай 60 000 (алпыс мың) теңге мөлшерінде;</w:t>
      </w:r>
    </w:p>
    <w:bookmarkEnd w:id="62"/>
    <w:bookmarkStart w:name="z69" w:id="63"/>
    <w:p>
      <w:pPr>
        <w:spacing w:after="0"/>
        <w:ind w:left="0"/>
        <w:jc w:val="both"/>
      </w:pPr>
      <w:r>
        <w:rPr>
          <w:rFonts w:ascii="Times New Roman"/>
          <w:b w:val="false"/>
          <w:i w:val="false"/>
          <w:color w:val="000000"/>
          <w:sz w:val="28"/>
        </w:rPr>
        <w:t>
      33) 18 жасқа дейінгі мүгедектігі бар балаларға бір рет 30 тамыз – Қазақстан Республикасының Конституциясы күніне орай 20 000 (жиырма мың) теңге мөлшерінде.</w:t>
      </w:r>
    </w:p>
    <w:bookmarkEnd w:id="63"/>
    <w:bookmarkStart w:name="z70" w:id="64"/>
    <w:p>
      <w:pPr>
        <w:spacing w:after="0"/>
        <w:ind w:left="0"/>
        <w:jc w:val="both"/>
      </w:pPr>
      <w:r>
        <w:rPr>
          <w:rFonts w:ascii="Times New Roman"/>
          <w:b w:val="false"/>
          <w:i w:val="false"/>
          <w:color w:val="000000"/>
          <w:sz w:val="28"/>
        </w:rPr>
        <w:t>
      7. Мұқтаж азаматтардың жекелеген санаттарына қиын өмірлік жағдай туындаған кезде әлеуметтік көмек көрсетіледі:</w:t>
      </w:r>
    </w:p>
    <w:bookmarkEnd w:id="64"/>
    <w:bookmarkStart w:name="z71" w:id="65"/>
    <w:p>
      <w:pPr>
        <w:spacing w:after="0"/>
        <w:ind w:left="0"/>
        <w:jc w:val="both"/>
      </w:pPr>
      <w:r>
        <w:rPr>
          <w:rFonts w:ascii="Times New Roman"/>
          <w:b w:val="false"/>
          <w:i w:val="false"/>
          <w:color w:val="000000"/>
          <w:sz w:val="28"/>
        </w:rPr>
        <w:t>
      1) медициналық мекеменің анықтамасына сәйкес амбулаторлық емделу кезеңіндегі туберкулезбен ауыратын тұлғаларға табыстарын есепке алмай 7 (жеті) айлық есептік көрсеткіш мөлшерінде, ай сайын;</w:t>
      </w:r>
    </w:p>
    <w:bookmarkEnd w:id="65"/>
    <w:bookmarkStart w:name="z72" w:id="66"/>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ата-анасына немесе заңды тұлғаларға Батыс Қазақстан облысы бойынша табыстарын есепке алмай, 2 (екі) ең төмен күнкөріс деңгейі мөлшерінде, ай сайын;</w:t>
      </w:r>
    </w:p>
    <w:bookmarkEnd w:id="66"/>
    <w:bookmarkStart w:name="z73" w:id="67"/>
    <w:p>
      <w:pPr>
        <w:spacing w:after="0"/>
        <w:ind w:left="0"/>
        <w:jc w:val="both"/>
      </w:pPr>
      <w:r>
        <w:rPr>
          <w:rFonts w:ascii="Times New Roman"/>
          <w:b w:val="false"/>
          <w:i w:val="false"/>
          <w:color w:val="000000"/>
          <w:sz w:val="28"/>
        </w:rPr>
        <w:t>
      3) 1 типті қант диабетімен ауыратындарға қалалық қоғамдық көлікте (таксиден басқа) жүруіне байланысты шығындарын өтеу үшін өтініш берген күннен бастап табыстарын есепке алмай, 1 (бір) айлық есептік көрсеткіш мөлшерінде, ай сайын;</w:t>
      </w:r>
    </w:p>
    <w:bookmarkEnd w:id="67"/>
    <w:bookmarkStart w:name="z74" w:id="68"/>
    <w:p>
      <w:pPr>
        <w:spacing w:after="0"/>
        <w:ind w:left="0"/>
        <w:jc w:val="both"/>
      </w:pPr>
      <w:r>
        <w:rPr>
          <w:rFonts w:ascii="Times New Roman"/>
          <w:b w:val="false"/>
          <w:i w:val="false"/>
          <w:color w:val="000000"/>
          <w:sz w:val="28"/>
        </w:rPr>
        <w:t xml:space="preserve">
      4) қатерлі ісік ауруы бар 1,2,3 және 4 сатыдағы адамдарға амбулаторлық емделу кезеңінде медициналық мекеменің анықтамасына сәйкес; "Батыс Қазақстан облысы әкімдігінің денсаулық сақтау басқармасының "ЖИТС-тің алдын алу және оған қарсы күрес жөніндегі облыстық орталығы" шаруашылық жүргізу құқығындағы мемлекеттік коммуналдық кәсіпорындардың емделудің амбулаторлық кезеңіндегі адамның иммун тапшылығы вирусы (АИТВ) бар тұлғаларға анықтамаға сәйкес; дәнекер тіннің жүйелі зақымданулары ауруы бар тұлғаларға медициналық мекеменің анықтамасына сәйкес табыстарын есепке алмай, 15 (он бес) айлық есептік көрсеткіш мөлшерінде, бір рет; </w:t>
      </w:r>
    </w:p>
    <w:bookmarkEnd w:id="68"/>
    <w:bookmarkStart w:name="z75" w:id="69"/>
    <w:p>
      <w:pPr>
        <w:spacing w:after="0"/>
        <w:ind w:left="0"/>
        <w:jc w:val="both"/>
      </w:pPr>
      <w:r>
        <w:rPr>
          <w:rFonts w:ascii="Times New Roman"/>
          <w:b w:val="false"/>
          <w:i w:val="false"/>
          <w:color w:val="000000"/>
          <w:sz w:val="28"/>
        </w:rPr>
        <w:t xml:space="preserve">
      5) 18 жасқа дейінгі мүгедектігі бар балаларға дәрігерлік консультативтік комиссия қорытындысы негізінде емделуге, табыстарын есепке алмай, 15 айлық есептік көрсеткіш мөлшерінде, бір рет; </w:t>
      </w:r>
    </w:p>
    <w:bookmarkEnd w:id="69"/>
    <w:bookmarkStart w:name="z76" w:id="70"/>
    <w:p>
      <w:pPr>
        <w:spacing w:after="0"/>
        <w:ind w:left="0"/>
        <w:jc w:val="both"/>
      </w:pPr>
      <w:r>
        <w:rPr>
          <w:rFonts w:ascii="Times New Roman"/>
          <w:b w:val="false"/>
          <w:i w:val="false"/>
          <w:color w:val="000000"/>
          <w:sz w:val="28"/>
        </w:rPr>
        <w:t>
      6) гемодиализ аппаратын пайдаланатын бірінші топтағы мүгедектігі бар адамдарға, табыстарын есепке алмай 50 айлық есептік көрсеткіш мөлшерінде, бір рет;</w:t>
      </w:r>
    </w:p>
    <w:bookmarkEnd w:id="70"/>
    <w:bookmarkStart w:name="z77" w:id="71"/>
    <w:p>
      <w:pPr>
        <w:spacing w:after="0"/>
        <w:ind w:left="0"/>
        <w:jc w:val="both"/>
      </w:pPr>
      <w:r>
        <w:rPr>
          <w:rFonts w:ascii="Times New Roman"/>
          <w:b w:val="false"/>
          <w:i w:val="false"/>
          <w:color w:val="000000"/>
          <w:sz w:val="28"/>
        </w:rPr>
        <w:t>
      7) Батыс Қазақстан облысы бойынша жан басына шаққандағы орташа табысы ең төменгі күнкөріс деңгейінен төмен адамдарға (отбасыларға) 15 (он бес) айлық есептік көрсеткіш мөлшерінде, бір рет;</w:t>
      </w:r>
    </w:p>
    <w:bookmarkEnd w:id="71"/>
    <w:bookmarkStart w:name="z78" w:id="72"/>
    <w:p>
      <w:pPr>
        <w:spacing w:after="0"/>
        <w:ind w:left="0"/>
        <w:jc w:val="both"/>
      </w:pPr>
      <w:r>
        <w:rPr>
          <w:rFonts w:ascii="Times New Roman"/>
          <w:b w:val="false"/>
          <w:i w:val="false"/>
          <w:color w:val="000000"/>
          <w:sz w:val="28"/>
        </w:rPr>
        <w:t>
      8) қылмыстық-атқару жүйесінің мекемелерінен босатылған, сондай-ақ пробация қызметінің есебінде тұрған адамдарға табыстарын есепке алмай 10 айлық есептік көрсеткіш мөлшерінде, бір рет;</w:t>
      </w:r>
    </w:p>
    <w:bookmarkEnd w:id="72"/>
    <w:bookmarkStart w:name="z79" w:id="73"/>
    <w:p>
      <w:pPr>
        <w:spacing w:after="0"/>
        <w:ind w:left="0"/>
        <w:jc w:val="both"/>
      </w:pPr>
      <w:r>
        <w:rPr>
          <w:rFonts w:ascii="Times New Roman"/>
          <w:b w:val="false"/>
          <w:i w:val="false"/>
          <w:color w:val="000000"/>
          <w:sz w:val="28"/>
        </w:rPr>
        <w:t>
      9) табиғи зілзаланың немесе өрттің салдарынан зардап шеккен азаматтарға (отбасыларға) өмірлік қиын жағдайда қалған сәтінен бастап үш ай ішінде табыстарын есепке алмай 50 (елу) айлық есептік көрсеткішке дейін мөлшерінде, бір рет.</w:t>
      </w:r>
    </w:p>
    <w:bookmarkEnd w:id="73"/>
    <w:bookmarkStart w:name="z80" w:id="74"/>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End w:id="74"/>
    <w:bookmarkStart w:name="z81" w:id="75"/>
    <w:p>
      <w:pPr>
        <w:spacing w:after="0"/>
        <w:ind w:left="0"/>
        <w:jc w:val="both"/>
      </w:pPr>
      <w:r>
        <w:rPr>
          <w:rFonts w:ascii="Times New Roman"/>
          <w:b w:val="false"/>
          <w:i w:val="false"/>
          <w:color w:val="000000"/>
          <w:sz w:val="28"/>
        </w:rPr>
        <w:t>
      9.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органымен бекітетін тізім бойынша көрсетіледі.</w:t>
      </w:r>
    </w:p>
    <w:bookmarkEnd w:id="75"/>
    <w:bookmarkStart w:name="z82" w:id="76"/>
    <w:p>
      <w:pPr>
        <w:spacing w:after="0"/>
        <w:ind w:left="0"/>
        <w:jc w:val="both"/>
      </w:pPr>
      <w:r>
        <w:rPr>
          <w:rFonts w:ascii="Times New Roman"/>
          <w:b w:val="false"/>
          <w:i w:val="false"/>
          <w:color w:val="000000"/>
          <w:sz w:val="28"/>
        </w:rPr>
        <w:t>
      10. Әлеуметтік көмек ұсынуға шығыстарды қаржыландыру Бөрлі ауданы бюджетінде көзделген ағымдағы қаржы жылына арналған қаражат шегінде жүргізіледі.</w:t>
      </w:r>
    </w:p>
    <w:bookmarkEnd w:id="76"/>
    <w:bookmarkStart w:name="z83" w:id="77"/>
    <w:p>
      <w:pPr>
        <w:spacing w:after="0"/>
        <w:ind w:left="0"/>
        <w:jc w:val="both"/>
      </w:pPr>
      <w:r>
        <w:rPr>
          <w:rFonts w:ascii="Times New Roman"/>
          <w:b w:val="false"/>
          <w:i w:val="false"/>
          <w:color w:val="000000"/>
          <w:sz w:val="28"/>
        </w:rPr>
        <w:t xml:space="preserve">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 </w:t>
      </w:r>
    </w:p>
    <w:bookmarkEnd w:id="77"/>
    <w:bookmarkStart w:name="z84" w:id="78"/>
    <w:p>
      <w:pPr>
        <w:spacing w:after="0"/>
        <w:ind w:left="0"/>
        <w:jc w:val="both"/>
      </w:pPr>
      <w:r>
        <w:rPr>
          <w:rFonts w:ascii="Times New Roman"/>
          <w:b w:val="false"/>
          <w:i w:val="false"/>
          <w:color w:val="000000"/>
          <w:sz w:val="28"/>
        </w:rPr>
        <w:t xml:space="preserve">
      12.Артық төленген сомалар ерiктi немесе Қазақстан Республикасының заңнамасында белгiленген өзгеше тәртiппен қайтаруға жатады. </w:t>
      </w:r>
    </w:p>
    <w:bookmarkEnd w:id="78"/>
    <w:bookmarkStart w:name="z85" w:id="79"/>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жүргізеді.</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