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7fc4" w14:textId="7357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24 сәуірдегі № 2-23 шешімі. Батыс Қазақстан облысының Әділет департаментінде 2023 жылғы 2 мамырда № 7156-07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24 сәуірдегі №2-23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08.06.2026 </w:t>
      </w:r>
      <w:r>
        <w:rPr>
          <w:rFonts w:ascii="Times New Roman"/>
          <w:b w:val="false"/>
          <w:i w:val="false"/>
          <w:color w:val="ff0000"/>
          <w:sz w:val="28"/>
        </w:rPr>
        <w:t>№ 35-17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мөлшерінде жеңілдіктер қарастырылған: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- Ұлы Отан соғысына қатысушыларға;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50%- бірінші топтағы мүгедектігі бар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50%- екінші топтағы мүгедектігі бар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50%- Чернобыль атом электр станциясындағы апат салдарынан мүгедек болған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 -1986-1987 жылдары Чернобыль атом электр станциясындағы апаттың салдарын жоюға қатысқан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25%- Арал өңіріндегі экологиялық апат салдарынан зардап шеккен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25%- экологиялық зiлзалалар, табиғи және техногендi сипаттағы төтенше жағдайлар салдарынан тұрғын үйiнен айырылған адамдарға.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Қоқыс шығарушы ұйым халықтың әлеуметтік осал топтарының тиісті санатына жататындығы туралы растайтын құжаттарды қоса бере отырып, тұтынушы өтініш берген күннен бастап қайта есептеуді орындайды және жеңілдіктерді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