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5d56" w14:textId="cd25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2023 жылғы 13 қазандағы № 7-6 "Ақжайық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2023 жылғы 27 желтоқсандағы № 12-5 шешімі. Батыс Қазақстан облысының Әділет департаментінде 2023 жылғы 28 желтоқсанда № 7318-07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"Ақжайық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13 қазандағы № 7-6 (Нормативтік құқықтық актілерді мемлекеттік тіркеу тізілімінде №7266-07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Ақжайық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– тармағының </w:t>
      </w:r>
      <w:r>
        <w:rPr>
          <w:rFonts w:ascii="Times New Roman"/>
          <w:b w:val="false"/>
          <w:i w:val="false"/>
          <w:color w:val="000000"/>
          <w:sz w:val="28"/>
        </w:rPr>
        <w:t>34)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Қазақстандағы 1986 жылғы 17-18 желтоқсан оқиғасына қатысып, "Жаппай саяси қуғын-сүргіндер құрбандарын ақтау туралы" Қазақстан Республикасының Заңында белгіленген тәртіпке сәйкес ақталған адамдарға бір рет 16 желтоқсан – Тәуелсіздік күніне орай 200 000 (екі жүз мың) теңге мөлшерінде.";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–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ауруын дәлелдейтін анықтамаға сәйкес емделудің амбулаторлық кезеңіндегі туберкулезбен ауыратын тұлғаларға табыстарын есепке алмай, 10 (он) айлық есептік көрсеткіш мөлшерінде, ай сайын;";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