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3021" w14:textId="1063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13 қазандағы № 7-6 шешімі. Батыс Қазақстан облысының Әділет департаментінде 2023 жылғы 18 қазанда № 7266-07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1.Ақжайық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2023 жылғы 13 қазандағы</w:t>
            </w:r>
            <w:r>
              <w:br/>
            </w:r>
            <w:r>
              <w:rPr>
                <w:rFonts w:ascii="Times New Roman"/>
                <w:b w:val="false"/>
                <w:i w:val="false"/>
                <w:color w:val="000000"/>
                <w:sz w:val="20"/>
              </w:rPr>
              <w:t>№ 7-6 шешімімен бекітілді</w:t>
            </w:r>
          </w:p>
        </w:tc>
      </w:tr>
    </w:tbl>
    <w:bookmarkStart w:name="z8" w:id="3"/>
    <w:p>
      <w:pPr>
        <w:spacing w:after="0"/>
        <w:ind w:left="0"/>
        <w:jc w:val="left"/>
      </w:pPr>
      <w:r>
        <w:rPr>
          <w:rFonts w:ascii="Times New Roman"/>
          <w:b/>
          <w:i w:val="false"/>
          <w:color w:val="000000"/>
        </w:rPr>
        <w:t xml:space="preserve">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Ақжайық аудандық мәслихатының 25.12.2024 </w:t>
      </w:r>
      <w:r>
        <w:rPr>
          <w:rFonts w:ascii="Times New Roman"/>
          <w:b w:val="false"/>
          <w:i w:val="false"/>
          <w:color w:val="ff0000"/>
          <w:sz w:val="28"/>
        </w:rPr>
        <w:t>№ 26-4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Ақжайық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Ақжайық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әлеуметтік көмек – жергілікті атқарушы орган (әрі қарай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5" w:id="10"/>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"Ақжайық аудандық жұмыспен қамту және әлеуметтік бағдарламалар бөлімі" мемлекеттік мекемесі;</w:t>
      </w:r>
    </w:p>
    <w:bookmarkEnd w:id="10"/>
    <w:bookmarkStart w:name="z1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1"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9"/>
    <w:bookmarkStart w:name="z25"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26"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27"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28"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29" w:id="24"/>
    <w:p>
      <w:pPr>
        <w:spacing w:after="0"/>
        <w:ind w:left="0"/>
        <w:jc w:val="both"/>
      </w:pPr>
      <w:r>
        <w:rPr>
          <w:rFonts w:ascii="Times New Roman"/>
          <w:b w:val="false"/>
          <w:i w:val="false"/>
          <w:color w:val="000000"/>
          <w:sz w:val="28"/>
        </w:rPr>
        <w:t>
      5) жетімдік, ата-ана қамқорлығының болмауы;</w:t>
      </w:r>
    </w:p>
    <w:bookmarkEnd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30"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1" w:id="26"/>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6"/>
    <w:bookmarkStart w:name="z42"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ұрыс қимылдары жүргізілген басқа да мемлекеттерде бір рет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Ақжайық аудандық мәслихатының 27.03.2025 </w:t>
      </w:r>
      <w:r>
        <w:rPr>
          <w:rFonts w:ascii="Times New Roman"/>
          <w:b w:val="false"/>
          <w:i w:val="false"/>
          <w:color w:val="000000"/>
          <w:sz w:val="28"/>
        </w:rPr>
        <w:t>№ 28-2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төменгі күнкөріс деңгейінің 2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0"/>
    <w:bookmarkStart w:name="z76" w:id="71"/>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1"/>
    <w:bookmarkStart w:name="z77" w:id="72"/>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2"/>
    <w:bookmarkStart w:name="z78" w:id="73"/>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3"/>
    <w:bookmarkStart w:name="z79" w:id="74"/>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(пробация қызметінің есебінде тұрған кезеңнің барлығына) табыстарын есепке алмай 10 (он) айлық есептік көрсеткіш мөлшерінде, бір рет (босатылғаннан немесе пробация қызметінің есебіне қойылғаннан кейін 6 (алты) ай мерзімде жолыққанда);</w:t>
      </w:r>
    </w:p>
    <w:bookmarkEnd w:id="74"/>
    <w:bookmarkStart w:name="z80" w:id="75"/>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bookmarkEnd w:id="75"/>
    <w:bookmarkStart w:name="z81" w:id="76"/>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76"/>
    <w:bookmarkStart w:name="z82" w:id="77"/>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77"/>
    <w:bookmarkStart w:name="z83" w:id="78"/>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78"/>
    <w:bookmarkStart w:name="z84" w:id="79"/>
    <w:p>
      <w:pPr>
        <w:spacing w:after="0"/>
        <w:ind w:left="0"/>
        <w:jc w:val="both"/>
      </w:pPr>
      <w:r>
        <w:rPr>
          <w:rFonts w:ascii="Times New Roman"/>
          <w:b w:val="false"/>
          <w:i w:val="false"/>
          <w:color w:val="000000"/>
          <w:sz w:val="28"/>
        </w:rPr>
        <w:t>
      11) Ақжайық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79"/>
    <w:bookmarkStart w:name="z85" w:id="80"/>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bookmarkEnd w:id="80"/>
    <w:bookmarkStart w:name="z86" w:id="81"/>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bookmarkEnd w:id="81"/>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Start w:name="z87" w:id="82"/>
    <w:p>
      <w:pPr>
        <w:spacing w:after="0"/>
        <w:ind w:left="0"/>
        <w:jc w:val="left"/>
      </w:pPr>
      <w:r>
        <w:rPr>
          <w:rFonts w:ascii="Times New Roman"/>
          <w:b/>
          <w:i w:val="false"/>
          <w:color w:val="000000"/>
        </w:rPr>
        <w:t xml:space="preserve"> 3-тарау. Әлеуметтік көмек көрсетудің тәртібі.</w:t>
      </w:r>
    </w:p>
    <w:bookmarkEnd w:id="82"/>
    <w:bookmarkStart w:name="z88" w:id="83"/>
    <w:p>
      <w:pPr>
        <w:spacing w:after="0"/>
        <w:ind w:left="0"/>
        <w:jc w:val="both"/>
      </w:pPr>
      <w:r>
        <w:rPr>
          <w:rFonts w:ascii="Times New Roman"/>
          <w:b w:val="false"/>
          <w:i w:val="false"/>
          <w:color w:val="000000"/>
          <w:sz w:val="28"/>
        </w:rPr>
        <w:t>
      8. Әлеуметтік көмек көрсету, тоқтату және қайтару тәртібі Үлгілік қағидаларға сәйкес айқындалады.</w:t>
      </w:r>
    </w:p>
    <w:bookmarkEnd w:id="83"/>
    <w:bookmarkStart w:name="z89" w:id="8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84"/>
    <w:bookmarkStart w:name="z90" w:id="8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5"/>
    <w:bookmarkStart w:name="z91" w:id="8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6"/>
    <w:bookmarkStart w:name="z92" w:id="8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Ақжайық ауданы бюджетінде көзделген ағымдағы қаржы жылына арналған қаражат шегінде жүргізіледі.</w:t>
      </w:r>
    </w:p>
    <w:bookmarkEnd w:id="87"/>
    <w:bookmarkStart w:name="z93"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94"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