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321c" w14:textId="cdb3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15 қазандағы № 8-2 "Ақжайық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2 маусымдағы № 4-3 шешімі. Батыс Қазақстан облысының Әділет департаментінде 2023 жылғы 9 маусымда № 7208-07 болып тіркелді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"Ақжайық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15 қазандағы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24940 болып тіркелген) келесі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"Ақжайық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"Ақжайық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1-қосымшасына сәйкес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15 қазандағы № 8-2 шешіміне </w:t>
            </w:r>
            <w:r>
              <w:br/>
            </w:r>
            <w:r>
              <w:rPr>
                <w:rFonts w:ascii="Times New Roman"/>
                <w:b w:val="false"/>
                <w:i w:val="false"/>
                <w:color w:val="000000"/>
                <w:sz w:val="20"/>
              </w:rPr>
              <w:t>1 – қосымша</w:t>
            </w:r>
          </w:p>
        </w:tc>
      </w:tr>
    </w:tbl>
    <w:bookmarkStart w:name="z14" w:id="7"/>
    <w:p>
      <w:pPr>
        <w:spacing w:after="0"/>
        <w:ind w:left="0"/>
        <w:jc w:val="left"/>
      </w:pPr>
      <w:r>
        <w:rPr>
          <w:rFonts w:ascii="Times New Roman"/>
          <w:b/>
          <w:i w:val="false"/>
          <w:color w:val="000000"/>
        </w:rPr>
        <w:t xml:space="preserve"> Ақжайық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7"/>
    <w:bookmarkStart w:name="z15" w:id="8"/>
    <w:p>
      <w:pPr>
        <w:spacing w:after="0"/>
        <w:ind w:left="0"/>
        <w:jc w:val="both"/>
      </w:pPr>
      <w:r>
        <w:rPr>
          <w:rFonts w:ascii="Times New Roman"/>
          <w:b w:val="false"/>
          <w:i w:val="false"/>
          <w:color w:val="000000"/>
          <w:sz w:val="28"/>
        </w:rPr>
        <w:t xml:space="preserve">
      1. Осы Ақжайық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8"/>
    <w:bookmarkStart w:name="z16" w:id="9"/>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"Ақжайық аудандық жұмыспен қамту және әлеуметтік бағдарламалар бөлімі" мемлекеттік мекемесі жүргізеді.</w:t>
      </w:r>
    </w:p>
    <w:bookmarkEnd w:id="9"/>
    <w:bookmarkStart w:name="z17" w:id="10"/>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9" w:id="12"/>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0" w:id="13"/>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қоса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ұсынылады.</w:t>
      </w:r>
    </w:p>
    <w:bookmarkEnd w:id="13"/>
    <w:bookmarkStart w:name="z21" w:id="14"/>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үш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