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1667" w14:textId="07b1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17 сәуірдегі № 2-7 шешімі. Батыс Қазақстан облысының Әділет департаментінде 2023 жылғы 20 сәуірде № 7147-07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ойын-сауық орындары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