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209b" w14:textId="3f82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20 қыркүйектегі № 5-8 шешімі. Батыс Қазақстан облысының Әділет департаментінде 2023 жылғы 22 қыркүйекте № 7243-07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5-8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"Орал қаласының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2020 жылғы 12 ақпандағы № 40-8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6030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Орал қалалық мәслихатының "Орал қалалық мәслихатының 2020 жылғы 12 ақпандағы № 40-8 "Орал қаласының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2020 жылғы 27 сәуірдегі № 43-4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6207 болып тіркелген);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Орал қалалық мәслихатының "Орал қалалық мәслихатының 2020 жылғы 12 ақпандағы № 40-8 "Орал қаласының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2020 жылғы 29 желтоқсандағы № 57-2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6748 болып тіркелген);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Орал қалалық мәслихатының "Орал қалалық мәслихатының 2020 жылғы 12 ақпандағы № 40-8 "Орал қаласының әлеуметтік көмек көрсетудің,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туралы" 2022 жылғы 20 сәуірдегі № 13-8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27709 болып тіркелген);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Орал қалалық мәслихатының "Орал қалалық мәслихатының 2020 жылғы 12 ақпандағы № 40-8 "Орал қаласының әлеуметтік көмек көрсетудің,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2022 жылғы 22 желтоқсандағы № 22-7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31343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