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221d" w14:textId="9172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22 желтоқсандағы № 325 "Жергілікті маңызы бар балық шаруашылығы су айдындарының және (немесе) учаскелерінің тізбесін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20 қыркүйектегі № 218 қаулысы. Батыс Қазақстан облысының Әділет департаментінде 2023 жылғы 25 қыркүйекте № 7246-07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2014 жылғы 22 желтоқсандағы № 325 "Жергілікті маңызы бар балық шаруашылығы су айдындарының және (немесе) учаскелерінің тізбесін бекіту туралы" (Нормативтік құқықтық актілерді мемлекеттік тіркеу тізілімінде № 3781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және (немесе) учаскелерінің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желтоқсандағы 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 және (немесе) учаскелері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(га,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батысқа қарай 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ауылынан оңтүстікке қарай 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1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Юлаево ауылы арқылы Бітік су қоймасының деңгейінен Дөңгелек су қоймасына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2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Грачи 1 өзенінен батысқа қарай Бітік су қоймасының деңгейінен Дөңгелек су қоймасына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қоймасынан төмен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гидроторабынан Бітік су қоймасының балық шаруашылығы учаскесінің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Бітік су қоймасы плотинасынан №1 Дөңгелек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су қоймасы гидроторабынан "Чапаев-Жалпақтал" жолымен қиылысқанға дейін, Первомай ауылынан 1 км жоғары және Первомай ауылынан 1 км төмен учаскесін қоспағанда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Бітік су қоймасы плотинасынан №2 Дөңгелек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"Чапаев-Жалпақтал" жолымен қиылысқанынан солтүстікке қарай, Жамбыл ауылынан 1 км жоғары нүктесіне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Бағырлай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ауылынан Атырау облысының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ауылынан оңтүстікке қарай 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Вальковая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оңтүстік-шығысқа қарай 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ауылынан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ауылынан солтүстікке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Жаңама ауылынан солтүстікке қарай 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(Горячкинская)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Воровская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Жаңама ауылынан 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 маңындағы Бударин каналының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ауылынан батысқа қарай 7,5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ауылынан 0,5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ауылынан 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ауылы, Аңқаты айрығы, Бөрлі-Ақсай трассасымен қиылысады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Бөрлі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ауылынан оңтүстік-шығысқа қарай 2,5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Перевестное (Бумакөл)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ауылынан солтүстік 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солтүстік-батысқа қарай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Еділсор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ауылынан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солтүстік-батысқа қарай 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 бойымен Пятимар ауылдық округінің аумағында орналасқан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Дөңгелек су қоймасы плотинасынан №1 Пятимар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гидроторабынан Қосмұрын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Дөңгелек су қоймасы плотинасынан №2 Пятимар су қоймасының балық шаруашылығы учаскесіне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Қосмұрын ауылынан Пятимар су қоймасындағы балық шаруашылығы құрылғысының шекарасына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Пятимар су қоймасы плотинасынан сағасына дейінгі Көшім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ЖКССЖ Пятимар су қоймасы плотинасынан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әуесқойлық (спорттық)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Ичка тауларынан бастау алып Орал қаласы аумағындағы Шаған өзеніне құйғанға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Таловая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қарай 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ауылынан солтүстік-батысқа қарай 9,5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Быковка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ауылынан оңтүстік-шығысқа қарай 1,5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су қоймасы (солтүстік учаскесі)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ауылынан солтүстікке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жоғары Шаған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шекарасынан "Самара-Шымкент" трассасы бойындағы автожол көпіріндегі ауылға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 жырасындағы Пеньков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солтүстікке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ауылындағы №2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Котельников ауылымен жанасады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каналының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ауылынан Киров су қоймасына дейін (Өркен ауылы)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 ауылындағы №1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ауылдық округінің Котельников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Мантық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0,8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Кура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солтүстікке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Ембулатовка өзеніндегі Корейский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ауылынан солтүстікке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округіндегі Шолпан ауылы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Брусяное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ауылынан оңтүстік-шығысқа қарай 1,5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Дариян, Озерное ауылдарынан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ауылынан оңтүстік шығысқа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ауылынан оңтүстікке қарай 0,5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 батысқа қарай 7,5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Карпятник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 ауылынан солтүстік шығысқа қарай 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№2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оңтүстік батысқа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ауылынан №1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округіндегі Павлов ауылынан солтүстікке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 бөгетіндегі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Чигрин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ауылдық округіндегі Рожков ауылынан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Ларино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ауылдық округіндегі Шолпан ауылынан оңтүстік шығысқа қарай 0,8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котлубань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оңтүстік шығысқа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Торская өзбойы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ауылынан солтүстік шығысқа қарай 6,2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Сакрыл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ауылынан оңтүстік–батысқа қарай 10,2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ауылынан оңтүстікке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шекарасынан Қамыс-Самар жайылмасына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шекарасынан Қамыс-Самар жайылмасындағы көлдерге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Бостандық, Сейтқали және Дауылбай ауылдары арқылы ағады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Лебедевка ауылынан солтүстікке қарай 10 км бастап Қаратөбе ауданының Төлен көлі құйылысына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шекарасынан Сұлукөл көлінің құйылысына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Қаратоөбе ауылынан батысқа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ауылынан 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Бұлан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Жымпиты өзенінің сағасына дейін (Шыңғырлау, Қаратөбе, Сырым аудандары)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өзені сағасынан сағаға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солтүстік-батысқа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шаруашылығы,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Қалмақшабын және басқа елді-мекендері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Ермольчев, Чижа II, Талдыбұлақ және басқа елді-мекендері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Красненький ауылынан Асерчев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Бәйтерек ауданы Егіндібұлақ ауылдық округіндегі Чесноков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ауылынан солтүстік шығысқа қарай 7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ауылынан батысқа қарай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солтүстікке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10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шығысқа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аулау, 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ауылының төменіндегі қыстақтан Шалқар көліне дейінгі сағасынан 5 км жоғарғы нүктесіне дейін (Сырым, Теректі аудандары)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Шолақ-Аңқаты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өзеннің Шалқар көліне құйылысынан Сырым ауданындағы Алғабас ауылынан 10 км жоғарыға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ауылынан Қарабас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ауылына қарай бөгетті жолдан Тасшеген ауылына қарай бөгетті жолға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көзінен Покатиловка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ауылынан Жаңаөмір ауылындағы бөгетке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ауылынан Кемер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ауылынан сағасына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Өлекті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оңтүстік-батысқа қарай 1,8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ауылынан солтүстік-шығысқа қарай 3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№2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ауылынан солтүстік-батысқа қарай 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шығысқа қарай 4 км және Донецк ауылынан солтүстік-батысқа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шығысқа қарай 4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Колузанов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солтүстік-шығысқа қарай 8,5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плотинасынан Төңкеріс ауылындағы бөгетке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ЕрҰмкин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ауылынан солтүстікке қарай 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ауылынан оңтүстік-шығысқа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Жаманбөрлі жырасындағы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және Долин ауылдарының арасында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аулау, көлде тауарлы балық өсiру шаруашылығы, 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Жіңішкесай (Жаңакүш) өзеніндегі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ауылынан оңтүстік-батысқа қарай 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ауылынан батысқа қарай 11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ауылынан 10 км жоғары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ауылынан оңтүстік-батысқа қарай 12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ауылынан Ақтау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ауылынан оңтүстік шығысқа қарай 15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жырасындағы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ауылынан шығысқа қарай 20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"2-я дачная" саяжай алқабынан оңтүстікке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ауданындағы "Объединенное" бау-бақша қауымдастығы қасындағы Шаған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"Банковец-2" бау-бақша қауымдастығы маңындағы аспалы көпірден сол жақ жағалауындағы Яблочная және Набережная көшелерінің қиылысына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ауданындағы Шаған өзеніндегі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"Объединенное" бау-бақша қауымдастығына жанасқан территорияда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өсiру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Кумыска өзбойы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ауылдық округіндегі Өскенауыл ауылына шығысынан жанасады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ЖКССЖ – Жайық-Көшім суару-суландыру жүйесі.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