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7bb0" w14:textId="9077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2023 жылғы 4 тамыздағы № 5-1 шешімі. Батыс Қазақстан облысының Әділет департаментінде 2023 жылғы 14 тамызда № 7229-07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Батыс Қазақстан облыстық мәслихаты аппаратының басшысы осы шешімнің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облыстық мәслихатының күші жойылған кейбір шешімдерінің тізбесі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"Батыс Қазақстан облысының жасыл екпелерді күтіп-ұстау және қорғау қағидаларын бекіту туралы" Батыс Қазақстан облыстық мәслихатының 2020 жылғы 1 қыркүйектегі № 37-2 (Нормативтік құқықтық актілерді мемлекеттік тіркеу тізілімінде № 6346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"Батыс Қазақстан облыстық мәслихатының 2020 жылғы 1 қыркүйектегі № 37-2 "Батыс Қазақстан облысының жасыл екпелерді күтіп–ұстау және қорғау қағидаларын бекіту туралы" шешіміне өзгеріс енгізу туралы" Батыс Қазақстан облыстық мәслихатының 2021 жылғы 30 қыркүйектегі № 6-7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"Батыс Қазақстан облысының жасыл екпелерді күтіп-ұстау және қорғау қағидаларын бекіту туралы" Батыс Қазақстан облыстық мәслихатының 2020 жылғы 1 қыркүйектегі № 37-2 шешіміне өзгеріс енгізу туралы" Батыс Қазақстан облыстық мәслихатының 2022 жылғы 7 қыркүйектегі № 13-2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