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a273" w14:textId="1d0a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субсидияланатын пестицидтердің, биоагенттердiң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нормаларын, сондай-ақ пестицидтерге, биоагенттерге (энтомофагтарға) арналған субсидиялар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31 мамырдағы № 125 қаулысы. Батыс Қазақстан облысының Әділет департаментінде 2023 жылғы 7 маусымда № 7185-07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№20209 болып тіркелді) сәйкес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2023 жылға субсидияланатын пестицидтердің, биоагенттердiң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2023 жылға пестицидтерді, биоагенттерді (этномофагтарға) арналған субсидиялр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Батыс Қазақстан облысы Әділет департаментінде мемлекеттік тіркелуін;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жарияланғанынан кейін оның Батыс Қазақстан облысы әкімдігінің интернет-ресурсында орналастырылуын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әкімінің жетекшілік ететін орынбасарына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мамырдағы №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субсидияланатын пестицидтердің, биоагенттердiң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 етуші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литріне (килограмына, грамына, данасына)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сулы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2,4-Д дихлорфеноксисірке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дихлорфеноксисірке қышқылы,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дихлорфеноксисірке қышқылы,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эмульсияланатын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төмен ұшқыш эфирлер түріндегі қышқылдар,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клопиралид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грамм/литр + дикамба қышқылының 2-этилгексил эфирі,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зауыттық бинарлық орау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зауыттық бинарлық орау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коллоидті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күрделі 2-этилгексил эфирі түріндегі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диметиламин, калий және натрий тұздары түріндегі 500 грамм/литр МЦПА қышқылы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метсульфурон-метил,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сулы-суспензияля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грамм/килограмм + тиенкарбазон-метил, 22,5 грамм/килограмм + 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грамм/литр + амидосульфурон, 100 грамм/литр + мефенпир-диэтил-антидот,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ЦЕНЗОР МАКС, эмульсияның майлы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РАЛИД ЭКСТРА, суда еритін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наноэмульсия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клоквинтоцет-мексил-антидот,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феноксапроп-п-этил, 50 грамм/литр + клоквинтоцет-мексил,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йодосульфурон-метил-натрия, 1,0 грамм/литр + тиенкарбазон-метил, 10 грамм/литр + ципросульфид-антидот,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грамм/литр + флорасулам, 5 грамм/литр + флуроксопир,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 (дибромид)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90 грамм/литр + клодинафоп-пропаргил 90 грамм/литр + мефенпир-диэтил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500 грамм/литр + дикват,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2,4-Д,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МПЦА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суда еритін түйіршіктер + ББЗ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фроласулам, 7,4 грамм/литр + изооктил, 2,4-Д дихлорфеноксисірке қышқылы,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(диметилалкил-амин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2-этил-гексил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кислота,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натрий,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күрделі эфир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 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сулы 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күрделі 2-этилгексил эфирі түріндегі 2,4-Д қышқылы,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 + 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коллоидті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коллоидті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коллоидті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коллоидті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суспензиялық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ТИТУЛ 390, коллоидті ерітінді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еритін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210 грамм/литр +бета-цифлутрин,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сулы-суупензиялық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сулы 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стрептотрицинді антибиотиктер кешені,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қаулысына 2-қосымша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пестицидтерге, биоагенттерге (энтомофагтарға) арналған субсидиялар көлемі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