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bfe" w14:textId="0d1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әкімінің 2022 жылғы 19 қыркүйектегі № 2 "Самар ауданының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2023 жылғы 6 желтоқсандағы № 3 шешімі. Шығыс Қазақстан облысының Әділет департаментінде 2023 жылғы 7 желтоқсанда № 8929-16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Самар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әкімінің 2022 жылғы 19 қыркүйектегі № 2 "Самар ауданының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31483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822 сайлау учаскесі келесі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822 сайлау учаскесі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– 100 жыл көшесі, № 142 үй , Шығыс Қазақстан облысы білім басқармасы Самар ауданы бойынша білім бөлімінің "Балалар өнер мектебі" коммуналдық мемлекеттік мекемесінің ғимараты.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Әубәкіров көшесі - № 2, 5, 8, 9, 10, 12, 13, 14, 15, 16, 17, 18, 19, 20, 21, 23, 24, 25, 25А, 26, 30, 31, 32, 33, 34, 35, 36, 37, 38, 39, 41, 42, 43, 44, 45, 46, 47, 48, 49, 51, 52, 53, 55, 56, 57, 58, 59, 60, 61, 62, 63, 64, 65, 66, 67, 67, 69, 70, 71, 72, 73, 74, 75, 76, 77, 78, 79, 80, 81, 84, 85, 88, 95, 97, 99, 101, 103, 107 үйлері;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1 өту жолындағы № 2, 3, 4, 5 үйлері, 2 өту жолындағы № 2, 3, 5, 7, 8, 10, 11 үйлері, 3 өту жолындағы № 2, 3, 4 үйлері, 4 өту жолындағы № 2, 3, 4, 5, 6, 8, 9, 11, 12, 15, 17 үйлері;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 1, 2, 3, 5, 7, 8, 9, 10, 12 үйлері;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- № 1, 3, 5/1, 6, 7/1, 8, 11, 12, 15, 16, 17, 19/2, 21, 22, 24, 25, 28, 30, 34, 35, 36, 37, 38, 39, 41, 42, 43, 45, 46, 47, 50, 52, 54, 58, 59, 62, 63, 64, 65, 66, 67, 68, 69, 70, 71, 72, 73, 75, 78, 79, 81, 83, 85, 86, 87, 90, 91, 93, 94, 95, 96, 97, 98, 99, 100, 101, 102, 103, 104, 105, 106, 108, 109, 110, 111, 112, 115, 117, 118, 120, 122, 123, 124, 126, 128, 130, 134, 137, 138, 139, 141, 142, 143, 144, 145, 146, 147, 153, 155, 156, 163, 164, 166, 167, 168, 170, 172/2, 174/1, 176, 178 үйлері;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Добролюбовка № 1, 2 үйлері.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1, 2, 3, 4, 5, 6, 7, 12, 14, 16 үйлері;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- № 2, 3, 4, 8, 9, 11, 12, 16, 18, 19 үйлері;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Қалисатар Жотабаев көшесі - № 1, 1А, 3, 5, 6, 7, 8, 9, 10, 12 үйлері;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1 өту жолындағы № 1, 2, 3, 7, 8 үйлері;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3 өту жолындағы - № 2, 3, 4, 8, 10, 12, 14, 16 үйлері.".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 әкімінің аппараты" мемлекеттік мекемесі Қазақстан Республикасының заңнамасында белгіленген тәртіпте: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Шығыс Қазақстан облысы Самар ауданы әкімдігінің интернет-ресурсында орналастырылуын қамтамасыз етсін.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Шығыс Қазақстан облысы Самар ауданы әкімінің аппарат басшысына жүктелсін.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ауданының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