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29135" w14:textId="12291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Ұлан аудандық мәслихатының 2018 жылғы 24 қазандағы № 244 "Ұлан ауданында тұрғын үй көмегін көрсетудің мөлшері мен тәртібін айқындау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мәслихатының 2023 жылғы 27 маусымдағы № 51 шешімі. Шығыс Қазақстан облысының Әділет департаментінде 2023 жылғы 4 шілдеде № 8882-16 болып тіркелді. Күші жойылды - Шығыс Қазақстан облысы Ұлан ауданы мәслихатының 2024 жылғы 29 сәуірдегі № 133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Ұлан ауданы мәслихатының 29.04.2024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Ұлан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Ұлан аудандық мәслихатының 2018 жылғы 24 қазандағы № 244 "Ұлан ауданында тұрғын үй көмегін көрсетудің мөлшері мен тәртібін айқындау туралы" (нормативтік құқықтық актілерді мемлекеттік тіркеу Тізілімінде № 5-17-204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 абзацы жаңа редакцияда жазылсын: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 қамтылған отбасының (азаматтың) жиынтық табысына шекті жол берілетін шығыстар үлесі 5 (бес) пайыз мөлшерінде.".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