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c363b" w14:textId="a6c3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аудандық мәслихатының шешімінің күші жойылды деп тану туралы</w:t>
      </w:r>
    </w:p>
    <w:p>
      <w:pPr>
        <w:spacing w:after="0"/>
        <w:ind w:left="0"/>
        <w:jc w:val="both"/>
      </w:pPr>
      <w:r>
        <w:rPr>
          <w:rFonts w:ascii="Times New Roman"/>
          <w:b w:val="false"/>
          <w:i w:val="false"/>
          <w:color w:val="000000"/>
          <w:sz w:val="28"/>
        </w:rPr>
        <w:t>Шығыс Қазақстан облысы Тарбағатай аудандық мәслихатының 2023 жылғы 11 желтоқсандағы № 8/10-VIII шешімі. Шығыс Қазақстан облысының Әділет департаментінде 2023 жылғы 14 желтоқсанда № 8934-16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 "Құқықтық актілер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Тарбағатай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Тарбағатай аудандық мәслихатының "Тарбағатай ауданының аумағында бөлек жергілікті қоғамдастық жиындарын өткізу Қағидасын бекіту және жергілікті қоғамдастық жиынына қатысу үшін ауыл, көше, көппәтерлі тұрғын үй тұрғындары өкілдерінің санын айқындау туралы" 2014 жылғы 27 наурыздағы № 19-10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3292 тіркелген) күші жойылды деп танылсын.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Канагатов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