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b7ec" w14:textId="093b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28 сәуірдегі № 2/10-VIII шешімі. Шығыс Қазақстан облысының Әділет департаментінде 2023 жылғы 11 мамырда № 8843-16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Тарбағатай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"Қазақстан Республикасының жер заңнамасына сәйкес пайдаланылмайтын Тарбағатай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туралы" 2019 жылғы 3 қаңтардағы № 33-10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5-16-185 тіркелген)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