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25c5" w14:textId="a772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2020 жылғы 24 маусымдағы № 50/5-VI "Күршім ауданы бойынша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14/18-VIII шешімі. Шығыс Қазақстан облысының Әділет департаментінде 2024 жылғы 5 қаңтарда № 8944-16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"Күршім ауданы бойынша пайдаланылмайтын ауыл шаруашылығы мақсатындағы жерлерге жер салығының базалық мөлшерлемелерін арттыру туралы" 2020 жылғы 24 маусымдағы № 50/5-VI (Нормативтік құқықтық актілерді мемлекеттік тіркеу тізілімінде № 7329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