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51b30d" w14:textId="851b30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 Мүгедектер үшін жұмыс орындарына квота белгілеу туралы" Катонқарағай ауданының әкімдігінің 2020 жылғы 22 желтоқсандағы № 369 қаулысының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Катонқарағай ауданының әкімдігінің 2023 жылғы 8 қарашадағы № 413 қаулысы. Шығыс Қазақстан облысының Әділет департаментінде 2023 жылғы 9 қарашада № 8911-16 болып тіркелді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"Құқықтық актілер туралы" Қазақстан Республикасының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Катонқарағай ауданының әкімдігі ҚАУЛЫ ЕТЕДІ: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Катонқарағай ауданының әкімдігінің 2020 жылғы 22 желтоқсандағы № 369 "Мүгедектер үшін жұмыс орындарына квота белгілеу туралы" (Нормативтік құқықтық актілерді мемлекеттік тіркеу тізілімінде № 8006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аудан әкімінің жетекшілік ететін орынбасарына жүктелсін.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оның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Катонқарағай ауданының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Қалиқан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