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cf17" w14:textId="44bc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2021 жылғы 26 қазандағы № 11/113-VII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24 қазандағы № 8/85-VIII шешімі. Шығыс Қазақстан облысының Әділет департаментінде 2023 жылғы 1 қарашада № 8905-16 болып тіркелді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2021 жылғы 26 қазандағы № 11/113-VII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25081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Қағида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және мөлшері";</w:t>
      </w:r>
    </w:p>
    <w:bookmarkEnd w:id="7"/>
    <w:bookmarkStart w:name="z13" w:id="8"/>
    <w:p>
      <w:pPr>
        <w:spacing w:after="0"/>
        <w:ind w:left="0"/>
        <w:jc w:val="both"/>
      </w:pPr>
      <w:r>
        <w:rPr>
          <w:rFonts w:ascii="Times New Roman"/>
          <w:b w:val="false"/>
          <w:i w:val="false"/>
          <w:color w:val="000000"/>
          <w:sz w:val="28"/>
        </w:rPr>
        <w:t xml:space="preserve">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және мөлшерінің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8"/>
    <w:bookmarkStart w:name="z14" w:id="9"/>
    <w:p>
      <w:pPr>
        <w:spacing w:after="0"/>
        <w:ind w:left="0"/>
        <w:jc w:val="both"/>
      </w:pPr>
      <w:r>
        <w:rPr>
          <w:rFonts w:ascii="Times New Roman"/>
          <w:b w:val="false"/>
          <w:i w:val="false"/>
          <w:color w:val="000000"/>
          <w:sz w:val="28"/>
        </w:rPr>
        <w:t>
      "3.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ақшалай нысанда "Қазпошта" акционерлік қоғамы бөлімшелері немесе екінші деңгейдегі банкттер арқылы алушылардың шоттарына аудару жолдарымен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"5. Әлеуметтік қолдау жылына бір рет бюджет қаражаты есебінен 10,2394 (он бүтін он мыңнан екі мың үш жүз тоқсан төрт) айлық есептік көрсеткіш мөлшерінде көрсетіледі".</w:t>
      </w:r>
    </w:p>
    <w:bookmarkEnd w:id="10"/>
    <w:bookmarkStart w:name="z17"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