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2072" w14:textId="44f2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"Зайсан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2014 жылғы 18 шілдедегі №26-4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2023 жылғы 6 қарашадағы № 01-03/VIII-12-15/2 шешімі. Шығыс Қазақстан облысының Әділет департаментінде 2023 жылғы 9 қарашада № 8910-16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"Зайсан ауданының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2014 жылғы 18 шілдедегі №26-4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№3461 болып тіркелген) күші жойылды деп танылсын.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