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6e90" w14:textId="8bf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22 маусымдағы № 01-02/VIII-6-6/4 шешімі. Шығыс Қазақстан облысының Әділет департаментінде 2023 жылғы 26 маусымда № 8877-16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кейбір шешімдері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01-02/VIII-6-6/4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аудандық мәслихатының күші жойылды деп танылған кейбір шешімдерінің тізбесі.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Зайсан аудандық мәслихатының 2017 жылғы 29 қарашадағы № 19-4 "Сот шешімімен Зайсан ауданының коммуналдық меншігіне түскен болып танылған иесіз қалдықтарды басқару қағидаларын бекіту туралы" (Нормативтік құқықтық актілерді мемлекеттік тіркеу тізілімінде №5316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Зайсан аудандық мәслихатының 2015 жылғы 29 қыркүйектегі № 38-6/3 "Зайсан қаласы бойынша коммуналдық қалдықтардың пайда болу және жинақталу нормаларын және тұрмыстық қатты қалдықтарды жинау, әкету, көму тарифтерін бекіту туралы" (Нормативтік құқықтық актілерді мемлекеттік тіркеу тізілімінде №4190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Зайсан аудандық мәслихатының 2016 жылғы 10 маусымдағы № 3-5/2 "Зайсан қаласы бойынша коммуналдық қалдықтардың пайда болу және жинақталу нормаларын және коммуналдық қалдықтарды жинау, әкету, көму тарифтерін бекіту туралы" Зайсан аудандық мәслихатының 2015 жылғы 29 қыркүйектегі №38-6/3 шешіміне өзгерістер енгізу туралы" (Нормативтік құқықтық актілерді мемлекеттік тіркеу тізілімінде №4605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Зайсан аудандық мәслихатының 2017 жылғы 6 маусымдағы № 13-4 "Зайсан қаласы бойынша коммуналдық қалдықтардың пайда болу және жинақталу нормаларын және тұрмыстық қатты қалдықтарды жинау, әкету, көму тарифтерін бекіту туралы" Зайсан аудандық мәслихатының 2015 жылғы 29 қыркүйектегі №38-6/3 шешіміне өзгеріс енгізу туралы" (Нормативтік құқықтық актілерді мемлекеттік тіркеу тізілімінде №5106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