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84b7" w14:textId="772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ауданы әкімдігінің 2019 жылғы 2 мамырдағы №282 "Зайсан ауданы бойынша сайлау науқаны кезеңінде үгіттеу баспа материалдарын орналастыру орындарын және шарттық негізде кандидаттардың сайлаушылармен кездесуі өткізілетін үй-жайларының тізімін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2023 жылғы 3 сәуірдегі № 231 қаулысы. Шығыс Қазақстан облысының Әділет департаментінде 2023 жылғы 10 сәуірде № 8827-16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Зайсан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ауданы бойынша сайлау науқаны кезеңінде үгіттік баспа материалдарын орналастыру орындарын белгілеу туралы" Шығыс Қазақстан облысы Зайсан ауданы әкімдігінің 2019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5908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Зайсан ауданының аумағында барлық кандидаттар үшін үгіттік баспа материалдарын орналастыру үшін орындар белгілеу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 бөлімі (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>)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1995 жылғы 28 қыркүйектегі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әкімдігі ҚАУЛЫ ЕТЕДІ";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 Зайсан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Зайсан ауданы әкімінің аппараты" мемлекеттік мекемесі Қазақстан Республикасы заңнамасында белгіленген тәртіппен: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Зайсан ауданы әкімдігінің интернет-ресурстарында орналастырылуын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 қаулысына 1 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Зайсан ауданының аумағында барлық кандидаттар үшін үгіттік баспа материалдарын орналастыру үшін орындары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 көшесі, 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кәсіпорыны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Тоқтаров көшесі, 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денсаулық сақтау басқармасының "Зайсан орталық аудандық ауруханасы" коммуналдық мемлекеттік қазыналық кәсіпорыны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Қыдырпатша Боқажанов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Т.Аубакиров атындағы саябағының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ауданы бойынша балалар-жасөспірімдер спорт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З.Құнияров көшесі, №86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Зайсан аудандық кітапханасы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мен Бухар Жырау көшесінің қиылысы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Нұрғожа Жақсылықов көшесі мен Молдағұлова көшесінің қиылысы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Сарытерек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Көгедай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3-шартты көшесі, 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денсаулық сақтау басқармасының "Зайсан орталық аудандық ауруханасы" коммуналдық мемлекеттік қазыналық кәсіпорнының Көгедай ауылындағы медициналық пункті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Әлкен Байботанов көшесі, 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денсаулық сақтау басқармасының "Зайсан орталық аудандық ауруханасы" коммуналдық мемлекеттік қазыналық кәсіпорнының Шалқар ауылындағы медициналық пункті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Қызыр Аманжанов көшесі, №18А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Дайыр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3-шартты көшесі, 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Жамбыл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Мұқыш Күшіков көшесі, 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Көкжыра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Мамыр көшесі,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денсаулық сақтау басқармасының "Зайсан орталық аудандық ауруханасы" коммуналдық мемлекеттік қазыналық кәсіпорнының Біржан ауылдық дәрігерлік амбулаториясы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3-шартты көшесі, 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3-шартты көшесіндегі №6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көшесі,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көшесіндегі №5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А.Дәніков көшесі,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ауылдық округі әкімі аппараты" мемлекеттік мекемесінің Айнабұлақ ауылындағы "Балдырған бөбекжай-бақша" коммуналдық мемлекеттік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 қарасты Сарытұмсық шаруа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көшесі, №6/1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көшесіндегі №6/1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көшесі, №12/3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денсаулық сақтау басқармасының "Зайсан орталық аудандық ауруханасы" коммуналдық мемлекеттік қазыналық кәсіпорнының Жаңатұрмыс ауылындағы медициналық пункті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Арпабай Сауырбаев көшесі, №12/2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денсаулық сақтау басқармасының "Зайсан орталық аудандық ауруханасы" коммуналдық мемлекеттік қазыналық кәсіпорнының Қайнар ауылындағы медициналық пункті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Тәйтүгіл Бисмақұлы көшесі,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Кеңсай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Ералин көшесі, №16-а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Ералин көшесіндегі №16-а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Саржыра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Қалқашұлы көшесі, №42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Қалқашұлы көшесіндегі №42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Бақасу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5-шартты көшесі, №9/1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5-шартты көшесіндегі №9/1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ауылына қарасты Сарши шаруа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 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көшесіндегі №9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 көшесі, 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Қарабұлақ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көшесі №10/2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көшесіндегі №10/2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 №7/1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1-шартты көшесіндегі №7/1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Қ.Ж.Омаров көшесі, №110/1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Қаратал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Мәутен Қалимолдин көшесі, №30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денсаулық сақтау басқармасының "Зайсан орталық аудандық ауруханасы" коммуналдық мемлекеттік қазыналық кәсіпорнының Үлкен Қаратал ауылындағы фельдшерлік амбулаториялық пункті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кәсіпорнының Шілікті ауылдық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Мажитұлы,10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мұражайы филиалының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Бұтабайұлы көшесінің бойында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Какен-Талды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Какен-Талды көшесі, 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Какен-Талды көшесіндегі №9 үйдің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көшесі, 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көшесіндегі №10 үйдің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