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50b2" w14:textId="b0d5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2023 жылғы 28 қарашадағы № 486 қаулысы. Шығыс Қазақстан облысының Әділет департаментінде 2023 жылғы 30 қарашада № 8922-16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объектісінің орналасқан жерін ескеретін аймақтарға бөлу коэфициенттері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Верхнеберезовский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