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f38d" w14:textId="6d8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2016 жылғы 1 маусымдағы № 175 "Көшпелі сауданы жүзеге асыру үшін орындарды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2023 жылғы 13 сәуірдегі № 132 қаулысы. Шығыс Қазақстан облысының Әділет департаментінде 2023 жылғы 17 сәуірде № 8829-16 болып тіркелді. Күші жойылды - Шығыс Қазақстан облысы Глубокое аудандық әкімдігінің 2025 жылғы 12 мамырдағы №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12.05.2025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Глубокое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2016 жылғы 1 маусымдағы № 175 "Көшпелі сауданы жүзеге асыру үшін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Глубокое ауданының аумағында стационарлық емес сауда объектілерін орналастыру орындарын айқындау және бекіту туралы"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министрінін міндетін атқарушының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Глубокое ауданының әкімдігі ҚАУЛЫ ЕТЕДІ:";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аумағында стационарлық емес сауда объектілерін орналастыру орындары айқындалсын және бекітілсін.";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жетекшілік ететін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49/1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Пирогов көшесі, № 11а/2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Мир көшесі, № 18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Юбилейная көшесі, № 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кенті, Жуков көшесі, № 49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"Светлячек"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Степная көшесі, № 46/а ғимараттың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ВесҰловка ауылы, Гагарин көшесі, № 44 "Шафран" кафесі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ВерхнеберҰзовкский кенті, "Тополек" саябағының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"Пчелка", "Лиза"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БерҰзовка ауылы, Юбилейная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троих"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Школьная көшесі, № 29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"Ляззат", "Дильжан", "Немерем"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Уварово ауылы, Казахстан көшесі, № 44, "Надежда" дүкенінің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ауылы, Ленин көшесі, № 2/2, "Глубочанка" шаруа қожалығы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ауылы, Киров көшесі, №10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Киров көшесі, № 47, "Қазақтелеком"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Ленин көшесі, № 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ауылы, Березовская көшесі № 5, "Шығыс Қазақстан облысы білім басқармасы Глубокое ауданы бойынша білім бөлімінің "Мәлік Ғабдуллин атындағы орта мектебі" коммуналдық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округі, "Яблонька", "Связист", "Иртышский", "Строитель 2", "Вишенка", "Бытовик", "Пищевик 3", "Механизатор 2", "Иголочка", "Алтай", "Металлург 4" бау-бақша қоғамдарының жанында, Өскемен қаласы- Шемонаиха қаласы тас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Новостройка көшесі, № 11/а "Қазпошта"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Орталық көшесі, № 33 /1 "Камила"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"Риддер" кафесі, 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ауылы, Клиновицкий көшесі № 5, Глубокое аудандық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Центральная көшесі, № 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ауылы, Шоссейная көшесі, № 237/1 "Абайхан"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ауылы, Шоссейная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Молодых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58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"Гастроном на Степной"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ауылы, Молодежная көшесі, № 13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 Шоссейная көшесі, № 17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ауылы, Абай көшесі, № 49 "Перекресток"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Гагарин көшесі, № 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"Наргиз"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 Лениногорск көшесі, № 78 "Артур"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"SV", "Артур", "Магнит" дүкендері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