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51ca" w14:textId="5bf5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2/6-VIII шешімі. Шығыс Қазақстан облысының Әділет департаментінде 2023 жылғы 2 мамырда № 8831-16 болып тіркелді. Күші жойылды - Шығыс Қазақстан облысы Өскемен қалалық мәслихатының 2025 жылғы 19 желтоқсандағы № 40/10-VIII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тұрғын үй қорынан тұрғын үйге немесе жеке тұрғын үй қорынан жергілікті атқарушы орган жалдаған тұрғын үйге мұқтаж азаматтар кезегінде тұрған халықтың әлеуметтік осал топтары: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тәрбиелеуші отбасылар;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дейін ата-анасынан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