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c949c" w14:textId="1cc94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Шығыс Қазақстан облысы Өскемен қаласы әкімдігінің 2023 жылғы 8 ақпандағы № 479 қаулысы. Шығыс Қазақстан облысының Әділет департаментінде 2023 жылғы 15 ақпанда № 8818-16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Шығыс Қазақстан облысы Өскемен қаласы әкімдігінің 10.04.2025 </w:t>
      </w:r>
      <w:r>
        <w:rPr>
          <w:rFonts w:ascii="Times New Roman"/>
          <w:b w:val="false"/>
          <w:i w:val="false"/>
          <w:color w:val="ff0000"/>
          <w:sz w:val="28"/>
        </w:rPr>
        <w:t>№ 1112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Заңының 10-3-бабының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"Қазақстан Республикасындағы жергілікті мемлекеттік басқару және өзін-өзі басқару туралы" Қазақстан Республикасың Заңының </w:t>
      </w:r>
      <w:r>
        <w:rPr>
          <w:rFonts w:ascii="Times New Roman"/>
          <w:b w:val="false"/>
          <w:i w:val="false"/>
          <w:color w:val="000000"/>
          <w:sz w:val="28"/>
        </w:rPr>
        <w:t>31-бабының</w:t>
      </w:r>
      <w:r>
        <w:rPr>
          <w:rFonts w:ascii="Times New Roman"/>
          <w:b w:val="false"/>
          <w:i w:val="false"/>
          <w:color w:val="000000"/>
          <w:sz w:val="28"/>
        </w:rPr>
        <w:t xml:space="preserve"> 1-тармағының 16-5) тармақшасына сәйкес, Өскемен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Өскемен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Өскемен қаласы әкімдігінің 10.04.2025 </w:t>
      </w:r>
      <w:r>
        <w:rPr>
          <w:rFonts w:ascii="Times New Roman"/>
          <w:b w:val="false"/>
          <w:i w:val="false"/>
          <w:color w:val="000000"/>
          <w:sz w:val="28"/>
        </w:rPr>
        <w:t>№ 1112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Осы қаулының орындалуын бақылау жетекшілік ететін Өскемен қаласы әкімінің орынбасарына жүктелсін.</w:t>
      </w:r>
    </w:p>
    <w:bookmarkEnd w:id="2"/>
    <w:bookmarkStart w:name="z8"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Өскемен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2023 жылғы 8 ақпандағы № 479 </w:t>
            </w:r>
            <w:r>
              <w:br/>
            </w:r>
            <w:r>
              <w:rPr>
                <w:rFonts w:ascii="Times New Roman"/>
                <w:b w:val="false"/>
                <w:i w:val="false"/>
                <w:color w:val="000000"/>
                <w:sz w:val="20"/>
              </w:rPr>
              <w:t>қаулысымен бекітілген</w:t>
            </w:r>
          </w:p>
        </w:tc>
      </w:tr>
    </w:tbl>
    <w:bookmarkStart w:name="z11" w:id="4"/>
    <w:p>
      <w:pPr>
        <w:spacing w:after="0"/>
        <w:ind w:left="0"/>
        <w:jc w:val="left"/>
      </w:pPr>
      <w:r>
        <w:rPr>
          <w:rFonts w:ascii="Times New Roman"/>
          <w:b/>
          <w:i w:val="false"/>
          <w:color w:val="000000"/>
        </w:rPr>
        <w:t xml:space="preserve"> Өскемен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Шығыс Қазақстан облысы Өскемен қаласы әкімдігінің 10.04.2025 </w:t>
      </w:r>
      <w:r>
        <w:rPr>
          <w:rFonts w:ascii="Times New Roman"/>
          <w:b w:val="false"/>
          <w:i w:val="false"/>
          <w:color w:val="ff0000"/>
          <w:sz w:val="28"/>
        </w:rPr>
        <w:t>№ 1112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8" w:id="5"/>
    <w:p>
      <w:pPr>
        <w:spacing w:after="0"/>
        <w:ind w:left="0"/>
        <w:jc w:val="left"/>
      </w:pPr>
      <w:r>
        <w:rPr>
          <w:rFonts w:ascii="Times New Roman"/>
          <w:b/>
          <w:i w:val="false"/>
          <w:color w:val="000000"/>
        </w:rPr>
        <w:t xml:space="preserve"> 1-тарау. Жалпы ережелер</w:t>
      </w:r>
    </w:p>
    <w:bookmarkEnd w:id="5"/>
    <w:bookmarkStart w:name="z19" w:id="6"/>
    <w:p>
      <w:pPr>
        <w:spacing w:after="0"/>
        <w:ind w:left="0"/>
        <w:jc w:val="both"/>
      </w:pPr>
      <w:r>
        <w:rPr>
          <w:rFonts w:ascii="Times New Roman"/>
          <w:b w:val="false"/>
          <w:i w:val="false"/>
          <w:color w:val="000000"/>
          <w:sz w:val="28"/>
        </w:rPr>
        <w:t xml:space="preserve">
      1. Осы Өскемен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(бұдан әрі - Заң)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өзге де нормативтік құқықтық актілерге сәйкес әзірленді және Өскемен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6"/>
    <w:bookmarkStart w:name="z20"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bookmarkStart w:name="z21"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8"/>
    <w:bookmarkStart w:name="z22"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кондоминиум объектісі</w:t>
      </w:r>
      <w:r>
        <w:rPr>
          <w:rFonts w:ascii="Times New Roman"/>
          <w:b w:val="false"/>
          <w:i w:val="false"/>
          <w:color w:val="000000"/>
          <w:sz w:val="28"/>
        </w:rPr>
        <w:t xml:space="preserve">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9"/>
    <w:bookmarkStart w:name="z23" w:id="10"/>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0"/>
    <w:bookmarkStart w:name="z24" w:id="11"/>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1"/>
    <w:bookmarkStart w:name="z25" w:id="1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кондоминиум объектісінің ортақ мүлкін күрделі жөндеу</w:t>
      </w:r>
      <w:r>
        <w:rPr>
          <w:rFonts w:ascii="Times New Roman"/>
          <w:b w:val="false"/>
          <w:i w:val="false"/>
          <w:color w:val="000000"/>
          <w:sz w:val="28"/>
        </w:rPr>
        <w:t xml:space="preserve">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2"/>
    <w:bookmarkStart w:name="z26" w:id="13"/>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3"/>
    <w:bookmarkStart w:name="z27" w:id="14"/>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4"/>
    <w:bookmarkStart w:name="z28" w:id="15"/>
    <w:p>
      <w:pPr>
        <w:spacing w:after="0"/>
        <w:ind w:left="0"/>
        <w:jc w:val="both"/>
      </w:pPr>
      <w:r>
        <w:rPr>
          <w:rFonts w:ascii="Times New Roman"/>
          <w:b w:val="false"/>
          <w:i w:val="false"/>
          <w:color w:val="000000"/>
          <w:sz w:val="28"/>
        </w:rPr>
        <w:t xml:space="preserve">
      8) көппәтерлі тұрғын үй кондоминиумы (бұдан әрі – кондоминиум) –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5"/>
    <w:bookmarkStart w:name="z29" w:id="16"/>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6"/>
    <w:bookmarkStart w:name="z30" w:id="17"/>
    <w:p>
      <w:pPr>
        <w:spacing w:after="0"/>
        <w:ind w:left="0"/>
        <w:jc w:val="both"/>
      </w:pPr>
      <w:r>
        <w:rPr>
          <w:rFonts w:ascii="Times New Roman"/>
          <w:b w:val="false"/>
          <w:i w:val="false"/>
          <w:color w:val="000000"/>
          <w:sz w:val="28"/>
        </w:rPr>
        <w:t>
      10)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bookmarkEnd w:id="17"/>
    <w:bookmarkStart w:name="z31" w:id="18"/>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8"/>
    <w:bookmarkStart w:name="z32" w:id="19"/>
    <w:p>
      <w:pPr>
        <w:spacing w:after="0"/>
        <w:ind w:left="0"/>
        <w:jc w:val="both"/>
      </w:pPr>
      <w:r>
        <w:rPr>
          <w:rFonts w:ascii="Times New Roman"/>
          <w:b w:val="false"/>
          <w:i w:val="false"/>
          <w:color w:val="000000"/>
          <w:sz w:val="28"/>
        </w:rPr>
        <w:t>
      3. "Өскемен қаласының тұрғын үй қатынастары бөлімі" мемлекеттік мекемесі (бұдан әрі - Бөлім) қалаға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19"/>
    <w:bookmarkStart w:name="z33" w:id="20"/>
    <w:p>
      <w:pPr>
        <w:spacing w:after="0"/>
        <w:ind w:left="0"/>
        <w:jc w:val="both"/>
      </w:pPr>
      <w:r>
        <w:rPr>
          <w:rFonts w:ascii="Times New Roman"/>
          <w:b w:val="false"/>
          <w:i w:val="false"/>
          <w:color w:val="000000"/>
          <w:sz w:val="28"/>
        </w:rPr>
        <w:t xml:space="preserve">
      4. "Өскемен қаласының жер қатынастары,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қаланың бірыңғай сәулеттік келбетін әзірлеуді және бекітуді қамтамасыз етеді.</w:t>
      </w:r>
    </w:p>
    <w:bookmarkEnd w:id="20"/>
    <w:bookmarkStart w:name="z34" w:id="21"/>
    <w:p>
      <w:pPr>
        <w:spacing w:after="0"/>
        <w:ind w:left="0"/>
        <w:jc w:val="both"/>
      </w:pPr>
      <w:r>
        <w:rPr>
          <w:rFonts w:ascii="Times New Roman"/>
          <w:b w:val="false"/>
          <w:i w:val="false"/>
          <w:color w:val="000000"/>
          <w:sz w:val="28"/>
        </w:rPr>
        <w:t>
      5. Бөлім мынадай іс-шараларды ұйымдастырады:</w:t>
      </w:r>
    </w:p>
    <w:bookmarkEnd w:id="21"/>
    <w:bookmarkStart w:name="z35" w:id="22"/>
    <w:p>
      <w:pPr>
        <w:spacing w:after="0"/>
        <w:ind w:left="0"/>
        <w:jc w:val="both"/>
      </w:pPr>
      <w:r>
        <w:rPr>
          <w:rFonts w:ascii="Times New Roman"/>
          <w:b w:val="false"/>
          <w:i w:val="false"/>
          <w:color w:val="000000"/>
          <w:sz w:val="28"/>
        </w:rPr>
        <w:t>
      1) көппәтерлі тұрғын үйлердің пәтерлерінің, тұрғын емес үй-жайларының (олар болған жағдайда) меншік иелерін қаланың бірыңғай сәулеттік келбетінің жобасымен әкімдіктің ресми интернет-ресурсында таныстыру;</w:t>
      </w:r>
    </w:p>
    <w:bookmarkEnd w:id="22"/>
    <w:bookmarkStart w:name="z36" w:id="23"/>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жоспарланған жұмыстар және оларды өткізудің болжамды мерзімдері туралы ақпараттандыру;</w:t>
      </w:r>
    </w:p>
    <w:bookmarkEnd w:id="23"/>
    <w:bookmarkStart w:name="z37" w:id="24"/>
    <w:p>
      <w:pPr>
        <w:spacing w:after="0"/>
        <w:ind w:left="0"/>
        <w:jc w:val="both"/>
      </w:pPr>
      <w:r>
        <w:rPr>
          <w:rFonts w:ascii="Times New Roman"/>
          <w:b w:val="false"/>
          <w:i w:val="false"/>
          <w:color w:val="000000"/>
          <w:sz w:val="28"/>
        </w:rPr>
        <w:t>
      3) көппәтерлі тұрғын үйлердің сыртқы қабырғаларын, шатырларын реконструкциялау, ағымдағы және күрделі жөндеу іс-шараларының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4"/>
    <w:bookmarkStart w:name="z38" w:id="25"/>
    <w:p>
      <w:pPr>
        <w:spacing w:after="0"/>
        <w:ind w:left="0"/>
        <w:jc w:val="both"/>
      </w:pPr>
      <w:r>
        <w:rPr>
          <w:rFonts w:ascii="Times New Roman"/>
          <w:b w:val="false"/>
          <w:i w:val="false"/>
          <w:color w:val="000000"/>
          <w:sz w:val="28"/>
        </w:rPr>
        <w:t>
      6. Жиналыс пәтер иелерінің, тұрғын емес үй-жайлардың жалпы санының көпшілігі келіскен кезде шешім қабылдайды.</w:t>
      </w:r>
    </w:p>
    <w:bookmarkEnd w:id="25"/>
    <w:bookmarkStart w:name="z39" w:id="26"/>
    <w:p>
      <w:pPr>
        <w:spacing w:after="0"/>
        <w:ind w:left="0"/>
        <w:jc w:val="both"/>
      </w:pPr>
      <w:r>
        <w:rPr>
          <w:rFonts w:ascii="Times New Roman"/>
          <w:b w:val="false"/>
          <w:i w:val="false"/>
          <w:color w:val="000000"/>
          <w:sz w:val="28"/>
        </w:rPr>
        <w:t>
      7. Жиналыспен теріс шешім қабылданған жағдайда қалаға бірыңғай сәулеттік келбет беруге бағытталған көппәтерлі тұрғын үйдің сыртқы қабырғаларын, шатырын реконструкциялау, жөндеу жөніндегі жұмыстар жүргізілмейді.</w:t>
      </w:r>
    </w:p>
    <w:bookmarkEnd w:id="26"/>
    <w:bookmarkStart w:name="z40" w:id="27"/>
    <w:p>
      <w:pPr>
        <w:spacing w:after="0"/>
        <w:ind w:left="0"/>
        <w:jc w:val="both"/>
      </w:pPr>
      <w:r>
        <w:rPr>
          <w:rFonts w:ascii="Times New Roman"/>
          <w:b w:val="false"/>
          <w:i w:val="false"/>
          <w:color w:val="000000"/>
          <w:sz w:val="28"/>
        </w:rPr>
        <w:t>
      8. Жиналыспен оң шешім қабылданған жағдайда Бөлім құрылыс нормаларының талаптарына сәйкес жұмыс көлемі мен түрін (реконструкциялау, ағымдағы немесе күрделі жөндеу) айқындау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bookmarkEnd w:id="27"/>
    <w:bookmarkStart w:name="z41" w:id="28"/>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8"/>
    <w:bookmarkStart w:name="z42" w:id="29"/>
    <w:p>
      <w:pPr>
        <w:spacing w:after="0"/>
        <w:ind w:left="0"/>
        <w:jc w:val="both"/>
      </w:pPr>
      <w:r>
        <w:rPr>
          <w:rFonts w:ascii="Times New Roman"/>
          <w:b w:val="false"/>
          <w:i w:val="false"/>
          <w:color w:val="000000"/>
          <w:sz w:val="28"/>
        </w:rPr>
        <w:t xml:space="preserve">
      9. Жұмыс көлемі мен түрін (реконструкциялау, ағымдағы немесе күрделі жөндеу) айқындау үшін әрбір көппәтерлі тұрғын үйдің сыртқы қабырғаларының, шатырларының техникалық жай-күйін тексеру жөніндегі ұйымды таңдау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жүзеге асырылады.</w:t>
      </w:r>
    </w:p>
    <w:bookmarkEnd w:id="29"/>
    <w:bookmarkStart w:name="z43" w:id="30"/>
    <w:p>
      <w:pPr>
        <w:spacing w:after="0"/>
        <w:ind w:left="0"/>
        <w:jc w:val="both"/>
      </w:pPr>
      <w:r>
        <w:rPr>
          <w:rFonts w:ascii="Times New Roman"/>
          <w:b w:val="false"/>
          <w:i w:val="false"/>
          <w:color w:val="000000"/>
          <w:sz w:val="28"/>
        </w:rPr>
        <w:t>
      10. Көппәтерлі тұрғын үйлердің сыртқы қабырғаларын, шатырларын техникалық жай-күйін тексеру қорытындылары бойынша Бөлім қалаға бірыңғай сәулеттік келбет беруге бағытталған көппәтерлі тұрғын үйлердің сыртқы қабырғаларын, шатырларын ағымдағы жөндеудің сметалық есебін әзірлеу немесе реконструкциялау, күрделі жөндеудің жобалау-сметалық құжаттамасын дайындау жұмыстарын, кейіннен жергілікті бюджет қаражаты есебінен сараптама қорытындысын алумен ұйымдастырады.</w:t>
      </w:r>
    </w:p>
    <w:bookmarkEnd w:id="30"/>
    <w:bookmarkStart w:name="z44" w:id="31"/>
    <w:p>
      <w:pPr>
        <w:spacing w:after="0"/>
        <w:ind w:left="0"/>
        <w:jc w:val="both"/>
      </w:pPr>
      <w:r>
        <w:rPr>
          <w:rFonts w:ascii="Times New Roman"/>
          <w:b w:val="false"/>
          <w:i w:val="false"/>
          <w:color w:val="000000"/>
          <w:sz w:val="28"/>
        </w:rPr>
        <w:t>
      11. Сараптаманың оң қорытындысын алғаннан және көппәтерлі тұрғын үйлердің сыртқы қабырғаларын, шатырларын ағымдағы жөндеудің сметалық құны немесе реконструкциялау,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1"/>
    <w:bookmarkStart w:name="z45" w:id="32"/>
    <w:p>
      <w:pPr>
        <w:spacing w:after="0"/>
        <w:ind w:left="0"/>
        <w:jc w:val="both"/>
      </w:pPr>
      <w:r>
        <w:rPr>
          <w:rFonts w:ascii="Times New Roman"/>
          <w:b w:val="false"/>
          <w:i w:val="false"/>
          <w:color w:val="000000"/>
          <w:sz w:val="28"/>
        </w:rPr>
        <w:t xml:space="preserve">
      12. Қалаға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алу Бөліммен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жүзеге асырылады.</w:t>
      </w:r>
    </w:p>
    <w:bookmarkEnd w:id="32"/>
    <w:bookmarkStart w:name="z46" w:id="33"/>
    <w:p>
      <w:pPr>
        <w:spacing w:after="0"/>
        <w:ind w:left="0"/>
        <w:jc w:val="both"/>
      </w:pPr>
      <w:r>
        <w:rPr>
          <w:rFonts w:ascii="Times New Roman"/>
          <w:b w:val="false"/>
          <w:i w:val="false"/>
          <w:color w:val="000000"/>
          <w:sz w:val="28"/>
        </w:rPr>
        <w:t>
      13. Қалаға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 Бөліммен техникалық қадағалауды жүзеге асыратын тұлғаларды тартумен жүзеге асырылады.</w:t>
      </w:r>
    </w:p>
    <w:bookmarkEnd w:id="33"/>
    <w:bookmarkStart w:name="z47" w:id="34"/>
    <w:p>
      <w:pPr>
        <w:spacing w:after="0"/>
        <w:ind w:left="0"/>
        <w:jc w:val="left"/>
      </w:pPr>
      <w:r>
        <w:rPr>
          <w:rFonts w:ascii="Times New Roman"/>
          <w:b/>
          <w:i w:val="false"/>
          <w:color w:val="000000"/>
        </w:rPr>
        <w:t xml:space="preserve"> 4-тарау. Қорытынды ереже</w:t>
      </w:r>
    </w:p>
    <w:bookmarkEnd w:id="34"/>
    <w:bookmarkStart w:name="z48" w:id="35"/>
    <w:p>
      <w:pPr>
        <w:spacing w:after="0"/>
        <w:ind w:left="0"/>
        <w:jc w:val="both"/>
      </w:pPr>
      <w:r>
        <w:rPr>
          <w:rFonts w:ascii="Times New Roman"/>
          <w:b w:val="false"/>
          <w:i w:val="false"/>
          <w:color w:val="000000"/>
          <w:sz w:val="28"/>
        </w:rPr>
        <w:t>
      14. Қалаға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