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af7e" w14:textId="43ea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2023 жылғы 30 наурыздағы № 65 "Тұқым шаруашылығын дамытуға 2023 жылға субсидиялауға арналған бюджет қаражаттарының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25 желтоқсандағы № 306 қаулысы. Шығыс Қазақстан облысының Әділет департаментінде 2023 жылғы 29 желтоқсанда № 8941-16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2023 жылғы 30 наурыздағы № 65 "Тұқым шаруашылығын дамытуға 2023 жылға субсидиялауға арналған бюджет қаражаттарының көлемдерін бекіту туралы" (Нормативтік құқықтық актілерді мемлекеттік тіркеу тізілімінде №8826-16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Шығыс Қазақстан облысы әкімдігінің сайтында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2023 жылға субсидиялауға арналған бюджет қаражаттарының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911 228,795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911 228,795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