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5d63" w14:textId="e1f5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2018 жылғы 26 желтоқсандағы № 392 "Іздеушілік үшін аумақтарды айқындау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25 желтоқсандағы № 304 қаулысы. Шығыс Қазақстан облысының Әділет департаментінде 2023 жылғы 29 желтоқсанда № 8940-16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2018 жылғы 26 желтоқсандағы № 392 "Іздеушілік үшін аумақтарды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5721 болып тіркелген) мынадай толықтыру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реттік нөмірі 13 жолымен толықтырылсын.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кәсіпкерлік және индустриялық-инновациялық даму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оның Шығыс Қазақстан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Өнеркәсіп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құрылыс министрлігі Геология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комитетінің "Шығысқазжерқойнауы"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өңіраралық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геология департаменті басшысы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2023 жылғы "___"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Экология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табиғи ресурстар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Экологиялық реттеу және бақылау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комитетінің Шығыс 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 бойынша экология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департаментінің басшысының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2023 жылғы "___"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13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05,8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Қараағаш учаскесі, Күршім ауданында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51,08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Ақбұлак 1 учаскесі, Күршім ауданында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38,08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Малонарымский 1 учаскесі, Катонқарағай ауданында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Малонарымский 2 учаскесі, Катонқарағай ауданында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Балакалжир 4 учаскесі, Күршім ауданында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5 учаскесі, Күршім ауданында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 2 учаскесі, Күршім ауданында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Битикельды 4 учаскесі, Күршім ауданында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Битикельды 2 учаскесі, Күршім ауданында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47,47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3,008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1 учаскесі, Катонқарағай ауданында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учаскесі, Күршім ауданында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52,031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ауданындағы учаске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