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e9e9" w14:textId="857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"Шығыс Қазақстан облысының халқын орталықтандырылмаған ауызсумен жабдықтау кезінде жер үсті және жер асты су объектілерінен су алу ережесін бекіту туралы" 2013 жылғы 9 қазандағы № 14/171-V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2023 жылғы 15 желтоқсандағы № 9/85-VIII шешімі. Шығыс Қазақстан облысының Әділет департаментінде 2023 жылғы 26 желтоқсанда № 8939-16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"Шығыс Қазақстан облысының халқын орталықтандырылмаған ауызсумен жабдықтау кезінде жер үсті және жер асты су объектілерінен су алу ережесін бекіту туралы" 2013 жылғы 9 қазандағы № 14/171-V (нормативтік құқықтық актілерді мемлекеттік тіркеу тізілімінде № 3105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Аталаған шешіммен бекітілген Шығыс Қазақстан облысының халқын орталықтандырылмаған ауызсумен жабдықтау кезінде жер үсті және жер асты су объектілерінен су алу 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Орталықтандырылмаған су көздерінің ауыз суының сапасы гигиеналық нормативтерге, сондай-ақ Қазақстан Республикасы Денсаулық сақтау министрінің 2023 жылғы 20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31934 болып тіркелген) бекітілген "Су көздеріне, шаруашылық-ауыз су мақсаты үшін су жинау орындарына, шаруашылық-ауыз сумен жабдықтауға және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қағидаларында белгіленген талаптарға сәйкес келеді.".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"Қазақстан Республикасы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Санитарлық-эпидемиологиялық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бақылау комитетінің 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санитариялық-эпидемиологиялық 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жылғы "_____" 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ресурстары және ирригация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шаруашылығы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ресурстарын пайдалануды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қорғау жөніндегі Ертіс бассейндік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"___"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