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0799" w14:textId="1c40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туралы" Шығыс Қазақстан облысы әкімдігінің 2023 жылғы 5 маусымдағы № 121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28 қарашадағы № 259 қаулысы. Шығыс Қазақстан облысының Әділет департаментінде 2023 жылғы 29 қарашада № 8920-16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туралы" Шығыс Қазақстан облысы әкімдігінің 2023 жылғы 5 маусымдағы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8865-16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2023 жылға арналған пестицидтерді, биоагенттерді (энтомофагтарды) субсидиялауға арналған бюджет қаражатының көлемі – 1374905000 (бір миллиард үш жүз жетпіс төрт миллион тоғыз жүз бес мың) теңге";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ауыл шаруашылығы басқармасы" мемлекеттік мекемесі Қазақстан Республикасының заңнамасында белгіленген тәртіппен: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2023 жылғы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121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пестицидтердің, биоагенттердiң (энтомофагтардың) тізбесі мен субсидиялар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Пестицидтің, биоагенттің (энтомофагтың)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орама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орама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диметиламин, калий және натрий тұздары түріндегі 500 грамм/литр МЦПА қышқылы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калийлі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ЦЕНЗОР МАКС, эмульсияның майлы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аққыш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аққыш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аққыш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 (дибромид)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ББЗ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кислота,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суда ыдырайтын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390, коллоидті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суда ыдырайтын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суда ыдырайтын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суда ыдырайтын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суда ыдырайтын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екі мақсаттағы мемлекеттік тіркеуі бар және гербицид пен десикант ретінде пайдаланылатын препараттар;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