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8bb8" w14:textId="abe8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су объектілерінде рекреациялық балық аулау аймақтарын белгілеу туралы" Шығыс Қазақстан облысы әкімдігінің 2022 жылғы 18 сәуірдегі № 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8 қарашадағы № 237 қаулысы. Шығыс Қазақстан облысының Әділет департаментінде 2023 жылғы 16 қарашада № 8914-16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су объектілерінде рекреациялық балық аулау аймақтарын белгілеу туралы" Шығыс Қазақстан облысы әкімдігінің 2022 жылғы 18 сәуірдегі № 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27731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су объектілерінде рекреациялық балық аулау аймақтарында: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"Бұқтырма су қоймасы" бөлімінде: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3 - жолдар алынып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"Шүлбі су қоймасы" бөлімінде: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4 - жолдар алынып тасталсын.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Облыстың табиғи ресурстар және табиғат пайдалануды реттеу басқармасы Қазақстан Республикасының заңнамасында белгіленген тәртіппен: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