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fec2" w14:textId="125f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 шаруашылығы) өнімінің өнімділігі мен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6 маусымдағы № 128 қаулысы. Шығыс Қазақстан облысының Әділет департаментінде 2023 жылғы 13 маусымда № 8866-16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акваөсіру (балық өсіру шаруашылығы) өнімінің өнімділігі мен сапасын арттыруды субсидиялау көлемдері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Шығыс Қазақстан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және табиғат пайдалануды реттеу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2023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128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өнімінің өнімділігі мен сапасын арттыруды субсидиялау көлемдері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редакцияда-Шығыс Қазақстан облысы әкімдігінің 29.11.2023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шығу тегі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Балық өсіру материалын сатып алу шығыстарын өтеу субсидиялары (албырт, бекіре тұқымдас балықтар мен олардың будандары үшін)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уылдырық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30 граммға дейін 1 (бір)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сатып алу және оларды күтіп-ұстауға субсидиялар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Бекіре тұқымдас балықтар мен олардың будандары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